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E84D" w14:textId="77777777" w:rsidR="005B525D" w:rsidRPr="005B525D" w:rsidRDefault="005B525D" w:rsidP="005B525D">
      <w:pPr>
        <w:pStyle w:val="Ttulo1"/>
        <w:jc w:val="center"/>
        <w:rPr>
          <w:sz w:val="36"/>
          <w:lang w:val="es-EC"/>
        </w:rPr>
      </w:pPr>
      <w:r w:rsidRPr="005B525D">
        <w:rPr>
          <w:sz w:val="36"/>
          <w:lang w:val="es-EC"/>
        </w:rPr>
        <w:t>FORMULARIO DE POSTULACIÓN CEDIA AWARDS</w:t>
      </w:r>
    </w:p>
    <w:p w14:paraId="61ACE1F5" w14:textId="39ED1D7F" w:rsidR="005B525D" w:rsidRPr="005B525D" w:rsidRDefault="005B525D" w:rsidP="005B525D">
      <w:pPr>
        <w:jc w:val="center"/>
        <w:rPr>
          <w:rFonts w:asciiTheme="majorHAnsi" w:eastAsiaTheme="majorEastAsia" w:hAnsiTheme="majorHAnsi" w:cstheme="majorBidi"/>
          <w:b/>
          <w:bCs/>
          <w:color w:val="365F91" w:themeColor="accent1" w:themeShade="BF"/>
          <w:sz w:val="36"/>
          <w:szCs w:val="28"/>
          <w:lang w:val="es-EC"/>
        </w:rPr>
      </w:pPr>
      <w:r w:rsidRPr="005B525D">
        <w:rPr>
          <w:rFonts w:asciiTheme="majorHAnsi" w:eastAsiaTheme="majorEastAsia" w:hAnsiTheme="majorHAnsi" w:cstheme="majorBidi"/>
          <w:b/>
          <w:bCs/>
          <w:color w:val="365F91" w:themeColor="accent1" w:themeShade="BF"/>
          <w:sz w:val="36"/>
          <w:szCs w:val="28"/>
          <w:lang w:val="es-EC"/>
        </w:rPr>
        <w:t xml:space="preserve">CATEGORÍA: </w:t>
      </w:r>
      <w:r w:rsidR="00ED3E17">
        <w:rPr>
          <w:rFonts w:asciiTheme="majorHAnsi" w:eastAsiaTheme="majorEastAsia" w:hAnsiTheme="majorHAnsi" w:cstheme="majorBidi"/>
          <w:b/>
          <w:bCs/>
          <w:color w:val="365F91" w:themeColor="accent1" w:themeShade="BF"/>
          <w:sz w:val="36"/>
          <w:szCs w:val="28"/>
          <w:lang w:val="es-EC"/>
        </w:rPr>
        <w:t>DIVULGACIÓN</w:t>
      </w:r>
      <w:r w:rsidRPr="005B525D">
        <w:rPr>
          <w:rFonts w:asciiTheme="majorHAnsi" w:eastAsiaTheme="majorEastAsia" w:hAnsiTheme="majorHAnsi" w:cstheme="majorBidi"/>
          <w:b/>
          <w:bCs/>
          <w:color w:val="365F91" w:themeColor="accent1" w:themeShade="BF"/>
          <w:sz w:val="36"/>
          <w:szCs w:val="28"/>
          <w:lang w:val="es-EC"/>
        </w:rPr>
        <w:t xml:space="preserve"> </w:t>
      </w:r>
      <w:r w:rsidR="00ED3E17">
        <w:rPr>
          <w:rFonts w:asciiTheme="majorHAnsi" w:eastAsiaTheme="majorEastAsia" w:hAnsiTheme="majorHAnsi" w:cstheme="majorBidi"/>
          <w:b/>
          <w:bCs/>
          <w:color w:val="365F91" w:themeColor="accent1" w:themeShade="BF"/>
          <w:sz w:val="36"/>
          <w:szCs w:val="28"/>
          <w:lang w:val="es-EC"/>
        </w:rPr>
        <w:t>CIENTÍFICA</w:t>
      </w:r>
    </w:p>
    <w:p w14:paraId="672A6659" w14:textId="77777777" w:rsidR="005B525D" w:rsidRDefault="005B525D">
      <w:pPr>
        <w:rPr>
          <w:rFonts w:ascii="Gotham Light" w:hAnsi="Gotham Light"/>
          <w:lang w:val="es-EC"/>
        </w:rPr>
      </w:pPr>
    </w:p>
    <w:p w14:paraId="7DFEF921" w14:textId="074DDEAD" w:rsidR="00870245" w:rsidRPr="005B525D" w:rsidRDefault="00107184" w:rsidP="00C10AF8">
      <w:pPr>
        <w:pStyle w:val="Ttulo1"/>
        <w:numPr>
          <w:ilvl w:val="0"/>
          <w:numId w:val="26"/>
        </w:numPr>
        <w:spacing w:before="0"/>
        <w:rPr>
          <w:rFonts w:ascii="Gotham Light" w:hAnsi="Gotham Light"/>
          <w:lang w:val="es-EC"/>
        </w:rPr>
      </w:pPr>
      <w:r w:rsidRPr="005B525D">
        <w:rPr>
          <w:rFonts w:ascii="Gotham Light" w:hAnsi="Gotham Light"/>
          <w:lang w:val="es-EC"/>
        </w:rPr>
        <w:t>DATOS DE LA INSTITUCIÓN</w:t>
      </w:r>
    </w:p>
    <w:p w14:paraId="0A37501D" w14:textId="77777777" w:rsidR="005B525D" w:rsidRDefault="005B525D" w:rsidP="005B525D">
      <w:pPr>
        <w:spacing w:after="0"/>
        <w:rPr>
          <w:rFonts w:ascii="Gotham Light" w:hAnsi="Gotham Light"/>
          <w:b/>
          <w:lang w:val="es-EC"/>
        </w:rPr>
      </w:pPr>
    </w:p>
    <w:p w14:paraId="36E9D4B8" w14:textId="73D8B296" w:rsidR="00870245" w:rsidRPr="00515832" w:rsidRDefault="00107184" w:rsidP="60B48A17">
      <w:pPr>
        <w:spacing w:after="0"/>
        <w:jc w:val="both"/>
        <w:rPr>
          <w:rFonts w:ascii="Gotham Book" w:hAnsi="Gotham Book"/>
          <w:b/>
          <w:bCs/>
          <w:lang w:val="es-EC"/>
        </w:rPr>
      </w:pPr>
      <w:r w:rsidRPr="00515832">
        <w:rPr>
          <w:rFonts w:ascii="Gotham Book" w:hAnsi="Gotham Book"/>
          <w:b/>
          <w:bCs/>
          <w:lang w:val="es-EC"/>
        </w:rPr>
        <w:t>Nombre de la institución de educación superior</w:t>
      </w:r>
      <w:r w:rsidR="7B44EEE9" w:rsidRPr="00515832">
        <w:rPr>
          <w:rFonts w:ascii="Gotham Book" w:hAnsi="Gotham Book"/>
          <w:b/>
          <w:bCs/>
          <w:lang w:val="es-EC"/>
        </w:rPr>
        <w:t>.</w:t>
      </w:r>
    </w:p>
    <w:p w14:paraId="5DAB6C7B" w14:textId="77777777" w:rsidR="00B1285C" w:rsidRPr="00515832" w:rsidRDefault="00B1285C" w:rsidP="005C6850">
      <w:pPr>
        <w:spacing w:after="0"/>
        <w:jc w:val="both"/>
        <w:rPr>
          <w:rFonts w:ascii="Gotham Book" w:hAnsi="Gotham Book"/>
          <w:b/>
          <w:lang w:val="es-EC"/>
        </w:rPr>
      </w:pPr>
    </w:p>
    <w:p w14:paraId="5667C03F" w14:textId="061FAA38" w:rsidR="00870245" w:rsidRPr="00515832" w:rsidRDefault="00107184" w:rsidP="00107184">
      <w:pPr>
        <w:rPr>
          <w:rFonts w:ascii="Gotham Book" w:hAnsi="Gotham Book"/>
          <w:lang w:val="es-EC"/>
        </w:rPr>
      </w:pPr>
      <w:r w:rsidRPr="00515832">
        <w:rPr>
          <w:rFonts w:ascii="Gotham Book" w:hAnsi="Gotham Book"/>
          <w:b/>
          <w:bCs/>
          <w:lang w:val="es-EC"/>
        </w:rPr>
        <w:t>Tipo de institución:</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Universidad o Escuela Polit</w:t>
      </w:r>
      <w:r w:rsidRPr="00515832">
        <w:rPr>
          <w:rFonts w:ascii="Gotham Book" w:hAnsi="Gotham Book" w:cs="Gotham Light"/>
          <w:lang w:val="es-EC"/>
        </w:rPr>
        <w:t>é</w:t>
      </w:r>
      <w:r w:rsidRPr="00515832">
        <w:rPr>
          <w:rFonts w:ascii="Gotham Book" w:hAnsi="Gotham Book"/>
          <w:lang w:val="es-EC"/>
        </w:rPr>
        <w:t>cnica (</w:t>
      </w:r>
      <w:r w:rsidR="66D20076" w:rsidRPr="00515832">
        <w:rPr>
          <w:rFonts w:ascii="Gotham Book" w:hAnsi="Gotham Book"/>
          <w:lang w:val="es-EC"/>
        </w:rPr>
        <w:t>c</w:t>
      </w:r>
      <w:r w:rsidRPr="00515832">
        <w:rPr>
          <w:rFonts w:ascii="Gotham Book" w:hAnsi="Gotham Book"/>
          <w:lang w:val="es-EC"/>
        </w:rPr>
        <w:t>ategor</w:t>
      </w:r>
      <w:r w:rsidRPr="00515832">
        <w:rPr>
          <w:rFonts w:ascii="Gotham Book" w:hAnsi="Gotham Book" w:cs="Gotham Light"/>
          <w:lang w:val="es-EC"/>
        </w:rPr>
        <w:t>í</w:t>
      </w:r>
      <w:r w:rsidRPr="00515832">
        <w:rPr>
          <w:rFonts w:ascii="Gotham Book" w:hAnsi="Gotham Book"/>
          <w:lang w:val="es-EC"/>
        </w:rPr>
        <w:t>a A)</w:t>
      </w:r>
      <w:r w:rsidR="4E04047A" w:rsidRPr="00515832">
        <w:rPr>
          <w:rFonts w:ascii="Gotham Book" w:hAnsi="Gotham Book"/>
          <w:lang w:val="es-EC"/>
        </w:rPr>
        <w:t>.</w:t>
      </w:r>
      <w:r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Instituto T</w:t>
      </w:r>
      <w:r w:rsidRPr="00515832">
        <w:rPr>
          <w:rFonts w:ascii="Gotham Book" w:hAnsi="Gotham Book" w:cs="Gotham Light"/>
          <w:lang w:val="es-EC"/>
        </w:rPr>
        <w:t>é</w:t>
      </w:r>
      <w:r w:rsidRPr="00515832">
        <w:rPr>
          <w:rFonts w:ascii="Gotham Book" w:hAnsi="Gotham Book"/>
          <w:lang w:val="es-EC"/>
        </w:rPr>
        <w:t>cnico o Tecnológico (Categoría B)</w:t>
      </w:r>
      <w:r w:rsidR="4E04047A" w:rsidRPr="00515832">
        <w:rPr>
          <w:rFonts w:ascii="Gotham Book" w:hAnsi="Gotham Book"/>
          <w:lang w:val="es-EC"/>
        </w:rPr>
        <w:t>.</w:t>
      </w:r>
    </w:p>
    <w:p w14:paraId="6F9A2AC8" w14:textId="72CC710A" w:rsidR="00870245" w:rsidRPr="00515832" w:rsidRDefault="00107184" w:rsidP="60B48A17">
      <w:pPr>
        <w:jc w:val="both"/>
        <w:rPr>
          <w:rFonts w:ascii="Gotham Book" w:hAnsi="Gotham Book"/>
          <w:b/>
          <w:bCs/>
          <w:lang w:val="es-EC"/>
        </w:rPr>
      </w:pPr>
      <w:r w:rsidRPr="00515832">
        <w:rPr>
          <w:rFonts w:ascii="Gotham Book" w:hAnsi="Gotham Book"/>
          <w:b/>
          <w:bCs/>
          <w:lang w:val="es-EC"/>
        </w:rPr>
        <w:t>Nombre del responsable institucional del proyecto (investigación o vinculación)</w:t>
      </w:r>
      <w:r w:rsidR="3873E7A0" w:rsidRPr="00515832">
        <w:rPr>
          <w:rFonts w:ascii="Gotham Book" w:hAnsi="Gotham Book"/>
          <w:b/>
          <w:bCs/>
          <w:lang w:val="es-EC"/>
        </w:rPr>
        <w:t>.</w:t>
      </w:r>
    </w:p>
    <w:p w14:paraId="71301CFC" w14:textId="77777777" w:rsidR="00870245" w:rsidRPr="00515832" w:rsidRDefault="00107184" w:rsidP="005C6850">
      <w:pPr>
        <w:jc w:val="both"/>
        <w:rPr>
          <w:rFonts w:ascii="Gotham Book" w:hAnsi="Gotham Book"/>
          <w:b/>
          <w:lang w:val="es-EC"/>
        </w:rPr>
      </w:pPr>
      <w:r w:rsidRPr="00515832">
        <w:rPr>
          <w:rFonts w:ascii="Gotham Book" w:hAnsi="Gotham Book"/>
          <w:b/>
          <w:lang w:val="es-EC"/>
        </w:rPr>
        <w:t>Cargo:</w:t>
      </w:r>
    </w:p>
    <w:p w14:paraId="0D78071B" w14:textId="77777777" w:rsidR="00870245" w:rsidRPr="00515832" w:rsidRDefault="00107184" w:rsidP="005C6850">
      <w:pPr>
        <w:jc w:val="both"/>
        <w:rPr>
          <w:rFonts w:ascii="Gotham Book" w:hAnsi="Gotham Book"/>
          <w:b/>
          <w:lang w:val="es-EC"/>
        </w:rPr>
      </w:pPr>
      <w:r w:rsidRPr="00515832">
        <w:rPr>
          <w:rFonts w:ascii="Gotham Book" w:hAnsi="Gotham Book"/>
          <w:b/>
          <w:lang w:val="es-EC"/>
        </w:rPr>
        <w:t>Correo electrónico institucional:</w:t>
      </w:r>
    </w:p>
    <w:p w14:paraId="22D1AC01" w14:textId="77777777" w:rsidR="00870245" w:rsidRPr="00515832" w:rsidRDefault="00107184" w:rsidP="005C6850">
      <w:pPr>
        <w:jc w:val="both"/>
        <w:rPr>
          <w:rFonts w:ascii="Gotham Book" w:hAnsi="Gotham Book"/>
          <w:b/>
          <w:lang w:val="es-EC"/>
        </w:rPr>
      </w:pPr>
      <w:r w:rsidRPr="00515832">
        <w:rPr>
          <w:rFonts w:ascii="Gotham Book" w:hAnsi="Gotham Book"/>
          <w:b/>
          <w:lang w:val="es-EC"/>
        </w:rPr>
        <w:t>Teléfono de contacto:</w:t>
      </w:r>
    </w:p>
    <w:p w14:paraId="1CCA9708" w14:textId="51645383" w:rsidR="00870245" w:rsidRPr="00515832" w:rsidRDefault="00107184" w:rsidP="00C10AF8">
      <w:pPr>
        <w:pStyle w:val="Ttulo1"/>
        <w:numPr>
          <w:ilvl w:val="0"/>
          <w:numId w:val="26"/>
        </w:numPr>
        <w:jc w:val="both"/>
        <w:rPr>
          <w:rFonts w:ascii="Gotham Book" w:hAnsi="Gotham Book"/>
          <w:sz w:val="22"/>
          <w:szCs w:val="22"/>
          <w:lang w:val="es-EC"/>
        </w:rPr>
      </w:pPr>
      <w:r w:rsidRPr="00515832">
        <w:rPr>
          <w:rFonts w:ascii="Gotham Book" w:hAnsi="Gotham Book"/>
          <w:sz w:val="22"/>
          <w:szCs w:val="22"/>
          <w:lang w:val="es-EC"/>
        </w:rPr>
        <w:t>INFORMACIÓN GENERAL DEL PROYECTO</w:t>
      </w:r>
    </w:p>
    <w:p w14:paraId="02EB378F" w14:textId="77777777" w:rsidR="005B525D" w:rsidRPr="00515832" w:rsidRDefault="005B525D" w:rsidP="005C6850">
      <w:pPr>
        <w:jc w:val="both"/>
        <w:rPr>
          <w:rFonts w:ascii="Gotham Book" w:hAnsi="Gotham Book"/>
          <w:b/>
          <w:lang w:val="es-EC"/>
        </w:rPr>
      </w:pPr>
    </w:p>
    <w:p w14:paraId="2F70EDE2" w14:textId="77777777" w:rsidR="00870245" w:rsidRPr="00515832" w:rsidRDefault="00107184" w:rsidP="00515832">
      <w:pPr>
        <w:pStyle w:val="Prrafodelista"/>
        <w:numPr>
          <w:ilvl w:val="0"/>
          <w:numId w:val="22"/>
        </w:numPr>
        <w:jc w:val="both"/>
        <w:rPr>
          <w:rFonts w:ascii="Gotham Book" w:hAnsi="Gotham Book"/>
          <w:b/>
          <w:lang w:val="es-EC"/>
        </w:rPr>
      </w:pPr>
      <w:r w:rsidRPr="00515832">
        <w:rPr>
          <w:rFonts w:ascii="Gotham Book" w:hAnsi="Gotham Book"/>
          <w:b/>
          <w:lang w:val="es-EC"/>
        </w:rPr>
        <w:t>Título del proyecto:</w:t>
      </w:r>
    </w:p>
    <w:p w14:paraId="10DCBC28" w14:textId="77777777" w:rsidR="00B1285C" w:rsidRPr="00515832" w:rsidRDefault="00B1285C" w:rsidP="00515832">
      <w:pPr>
        <w:pStyle w:val="Prrafodelista"/>
        <w:numPr>
          <w:ilvl w:val="0"/>
          <w:numId w:val="22"/>
        </w:numPr>
        <w:jc w:val="both"/>
        <w:rPr>
          <w:rFonts w:ascii="Gotham Book" w:hAnsi="Gotham Book"/>
          <w:b/>
          <w:lang w:val="es-EC"/>
        </w:rPr>
      </w:pPr>
      <w:r w:rsidRPr="00515832">
        <w:rPr>
          <w:rFonts w:ascii="Gotham Book" w:hAnsi="Gotham Book"/>
          <w:b/>
          <w:lang w:val="es-EC"/>
        </w:rPr>
        <w:t>Autores</w:t>
      </w:r>
      <w:r w:rsidR="00107184" w:rsidRPr="00515832">
        <w:rPr>
          <w:rFonts w:ascii="Gotham Book" w:hAnsi="Gotham Book"/>
          <w:b/>
          <w:lang w:val="es-EC"/>
        </w:rPr>
        <w:t xml:space="preserve"> del proyecto</w:t>
      </w:r>
      <w:r w:rsidRPr="00515832">
        <w:rPr>
          <w:rFonts w:ascii="Gotham Book" w:hAnsi="Gotham Book"/>
          <w:b/>
          <w:lang w:val="es-EC"/>
        </w:rPr>
        <w:t xml:space="preserve">: </w:t>
      </w:r>
    </w:p>
    <w:tbl>
      <w:tblPr>
        <w:tblStyle w:val="Tablaconcuadrcula"/>
        <w:tblW w:w="0" w:type="auto"/>
        <w:tblLook w:val="04A0" w:firstRow="1" w:lastRow="0" w:firstColumn="1" w:lastColumn="0" w:noHBand="0" w:noVBand="1"/>
      </w:tblPr>
      <w:tblGrid>
        <w:gridCol w:w="2143"/>
        <w:gridCol w:w="2154"/>
        <w:gridCol w:w="2152"/>
        <w:gridCol w:w="2187"/>
      </w:tblGrid>
      <w:tr w:rsidR="00B1285C" w:rsidRPr="00515832" w14:paraId="05D66AB3" w14:textId="77777777" w:rsidTr="00B1285C">
        <w:tc>
          <w:tcPr>
            <w:tcW w:w="2195" w:type="dxa"/>
            <w:shd w:val="clear" w:color="auto" w:fill="244061" w:themeFill="accent1" w:themeFillShade="80"/>
          </w:tcPr>
          <w:p w14:paraId="496702A2"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NOMBRES</w:t>
            </w:r>
          </w:p>
        </w:tc>
        <w:tc>
          <w:tcPr>
            <w:tcW w:w="2195" w:type="dxa"/>
            <w:shd w:val="clear" w:color="auto" w:fill="244061" w:themeFill="accent1" w:themeFillShade="80"/>
          </w:tcPr>
          <w:p w14:paraId="5360A219"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APELLIDOS</w:t>
            </w:r>
          </w:p>
        </w:tc>
        <w:tc>
          <w:tcPr>
            <w:tcW w:w="2195" w:type="dxa"/>
            <w:shd w:val="clear" w:color="auto" w:fill="244061" w:themeFill="accent1" w:themeFillShade="80"/>
          </w:tcPr>
          <w:p w14:paraId="090FBD4A"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CÉDULA DE IDENTIDAD</w:t>
            </w:r>
          </w:p>
        </w:tc>
        <w:tc>
          <w:tcPr>
            <w:tcW w:w="2195" w:type="dxa"/>
            <w:shd w:val="clear" w:color="auto" w:fill="244061" w:themeFill="accent1" w:themeFillShade="80"/>
          </w:tcPr>
          <w:p w14:paraId="714B2F77" w14:textId="77777777" w:rsidR="00B1285C" w:rsidRPr="00515832" w:rsidRDefault="00B1285C" w:rsidP="00107184">
            <w:pPr>
              <w:jc w:val="center"/>
              <w:rPr>
                <w:rFonts w:ascii="Gotham Book" w:hAnsi="Gotham Book"/>
                <w:b/>
                <w:color w:val="FFFFFF" w:themeColor="background1"/>
                <w:lang w:val="es-EC"/>
              </w:rPr>
            </w:pPr>
            <w:r w:rsidRPr="00515832">
              <w:rPr>
                <w:rFonts w:ascii="Gotham Book" w:hAnsi="Gotham Book"/>
                <w:b/>
                <w:color w:val="FFFFFF" w:themeColor="background1"/>
                <w:lang w:val="es-EC"/>
              </w:rPr>
              <w:t>CORREO INSTITUCIONAL</w:t>
            </w:r>
          </w:p>
        </w:tc>
      </w:tr>
      <w:tr w:rsidR="00B1285C" w:rsidRPr="00515832" w14:paraId="6A05A809" w14:textId="77777777" w:rsidTr="00B1285C">
        <w:tc>
          <w:tcPr>
            <w:tcW w:w="2195" w:type="dxa"/>
          </w:tcPr>
          <w:p w14:paraId="5A39BBE3" w14:textId="77777777" w:rsidR="00B1285C" w:rsidRPr="00515832" w:rsidRDefault="00B1285C" w:rsidP="005C6850">
            <w:pPr>
              <w:jc w:val="both"/>
              <w:rPr>
                <w:rFonts w:ascii="Gotham Book" w:hAnsi="Gotham Book"/>
                <w:lang w:val="es-EC"/>
              </w:rPr>
            </w:pPr>
          </w:p>
        </w:tc>
        <w:tc>
          <w:tcPr>
            <w:tcW w:w="2195" w:type="dxa"/>
          </w:tcPr>
          <w:p w14:paraId="41C8F396" w14:textId="77777777" w:rsidR="00B1285C" w:rsidRPr="00515832" w:rsidRDefault="00B1285C" w:rsidP="005C6850">
            <w:pPr>
              <w:jc w:val="both"/>
              <w:rPr>
                <w:rFonts w:ascii="Gotham Book" w:hAnsi="Gotham Book"/>
                <w:lang w:val="es-EC"/>
              </w:rPr>
            </w:pPr>
          </w:p>
        </w:tc>
        <w:tc>
          <w:tcPr>
            <w:tcW w:w="2195" w:type="dxa"/>
          </w:tcPr>
          <w:p w14:paraId="72A3D3EC" w14:textId="77777777" w:rsidR="00B1285C" w:rsidRPr="00515832" w:rsidRDefault="00B1285C" w:rsidP="005C6850">
            <w:pPr>
              <w:jc w:val="both"/>
              <w:rPr>
                <w:rFonts w:ascii="Gotham Book" w:hAnsi="Gotham Book"/>
                <w:lang w:val="es-EC"/>
              </w:rPr>
            </w:pPr>
          </w:p>
        </w:tc>
        <w:tc>
          <w:tcPr>
            <w:tcW w:w="2195" w:type="dxa"/>
          </w:tcPr>
          <w:p w14:paraId="0D0B940D" w14:textId="77777777" w:rsidR="00B1285C" w:rsidRPr="00515832" w:rsidRDefault="00B1285C" w:rsidP="005C6850">
            <w:pPr>
              <w:jc w:val="both"/>
              <w:rPr>
                <w:rFonts w:ascii="Gotham Book" w:hAnsi="Gotham Book"/>
                <w:lang w:val="es-EC"/>
              </w:rPr>
            </w:pPr>
          </w:p>
        </w:tc>
      </w:tr>
      <w:tr w:rsidR="00B1285C" w:rsidRPr="00515832" w14:paraId="0E27B00A" w14:textId="77777777" w:rsidTr="00B1285C">
        <w:tc>
          <w:tcPr>
            <w:tcW w:w="2195" w:type="dxa"/>
          </w:tcPr>
          <w:p w14:paraId="60061E4C" w14:textId="77777777" w:rsidR="00B1285C" w:rsidRPr="00515832" w:rsidRDefault="00B1285C" w:rsidP="005C6850">
            <w:pPr>
              <w:jc w:val="both"/>
              <w:rPr>
                <w:rFonts w:ascii="Gotham Book" w:hAnsi="Gotham Book"/>
                <w:lang w:val="es-EC"/>
              </w:rPr>
            </w:pPr>
          </w:p>
        </w:tc>
        <w:tc>
          <w:tcPr>
            <w:tcW w:w="2195" w:type="dxa"/>
          </w:tcPr>
          <w:p w14:paraId="44EAFD9C" w14:textId="77777777" w:rsidR="00B1285C" w:rsidRPr="00515832" w:rsidRDefault="00B1285C" w:rsidP="005C6850">
            <w:pPr>
              <w:jc w:val="both"/>
              <w:rPr>
                <w:rFonts w:ascii="Gotham Book" w:hAnsi="Gotham Book"/>
                <w:lang w:val="es-EC"/>
              </w:rPr>
            </w:pPr>
          </w:p>
        </w:tc>
        <w:tc>
          <w:tcPr>
            <w:tcW w:w="2195" w:type="dxa"/>
          </w:tcPr>
          <w:p w14:paraId="4B94D5A5" w14:textId="77777777" w:rsidR="00B1285C" w:rsidRPr="00515832" w:rsidRDefault="00B1285C" w:rsidP="005C6850">
            <w:pPr>
              <w:jc w:val="both"/>
              <w:rPr>
                <w:rFonts w:ascii="Gotham Book" w:hAnsi="Gotham Book"/>
                <w:lang w:val="es-EC"/>
              </w:rPr>
            </w:pPr>
          </w:p>
        </w:tc>
        <w:tc>
          <w:tcPr>
            <w:tcW w:w="2195" w:type="dxa"/>
          </w:tcPr>
          <w:p w14:paraId="3DEEC669" w14:textId="77777777" w:rsidR="00B1285C" w:rsidRPr="00515832" w:rsidRDefault="00B1285C" w:rsidP="005C6850">
            <w:pPr>
              <w:jc w:val="both"/>
              <w:rPr>
                <w:rFonts w:ascii="Gotham Book" w:hAnsi="Gotham Book"/>
                <w:lang w:val="es-EC"/>
              </w:rPr>
            </w:pPr>
          </w:p>
        </w:tc>
      </w:tr>
      <w:tr w:rsidR="00B1285C" w:rsidRPr="00515832" w14:paraId="3656B9AB" w14:textId="77777777" w:rsidTr="00B1285C">
        <w:tc>
          <w:tcPr>
            <w:tcW w:w="2195" w:type="dxa"/>
          </w:tcPr>
          <w:p w14:paraId="45FB0818" w14:textId="77777777" w:rsidR="00B1285C" w:rsidRPr="00515832" w:rsidRDefault="00B1285C" w:rsidP="005C6850">
            <w:pPr>
              <w:jc w:val="both"/>
              <w:rPr>
                <w:rFonts w:ascii="Gotham Book" w:hAnsi="Gotham Book"/>
                <w:lang w:val="es-EC"/>
              </w:rPr>
            </w:pPr>
          </w:p>
        </w:tc>
        <w:tc>
          <w:tcPr>
            <w:tcW w:w="2195" w:type="dxa"/>
          </w:tcPr>
          <w:p w14:paraId="049F31CB" w14:textId="77777777" w:rsidR="00B1285C" w:rsidRPr="00515832" w:rsidRDefault="00B1285C" w:rsidP="005C6850">
            <w:pPr>
              <w:jc w:val="both"/>
              <w:rPr>
                <w:rFonts w:ascii="Gotham Book" w:hAnsi="Gotham Book"/>
                <w:lang w:val="es-EC"/>
              </w:rPr>
            </w:pPr>
          </w:p>
        </w:tc>
        <w:tc>
          <w:tcPr>
            <w:tcW w:w="2195" w:type="dxa"/>
          </w:tcPr>
          <w:p w14:paraId="53128261" w14:textId="77777777" w:rsidR="00B1285C" w:rsidRPr="00515832" w:rsidRDefault="00B1285C" w:rsidP="005C6850">
            <w:pPr>
              <w:jc w:val="both"/>
              <w:rPr>
                <w:rFonts w:ascii="Gotham Book" w:hAnsi="Gotham Book"/>
                <w:lang w:val="es-EC"/>
              </w:rPr>
            </w:pPr>
          </w:p>
        </w:tc>
        <w:tc>
          <w:tcPr>
            <w:tcW w:w="2195" w:type="dxa"/>
          </w:tcPr>
          <w:p w14:paraId="62486C05" w14:textId="77777777" w:rsidR="00B1285C" w:rsidRPr="00515832" w:rsidRDefault="00B1285C" w:rsidP="005C6850">
            <w:pPr>
              <w:jc w:val="both"/>
              <w:rPr>
                <w:rFonts w:ascii="Gotham Book" w:hAnsi="Gotham Book"/>
                <w:lang w:val="es-EC"/>
              </w:rPr>
            </w:pPr>
          </w:p>
        </w:tc>
      </w:tr>
      <w:tr w:rsidR="00B1285C" w:rsidRPr="00515832" w14:paraId="4101652C" w14:textId="77777777" w:rsidTr="00B1285C">
        <w:tc>
          <w:tcPr>
            <w:tcW w:w="2195" w:type="dxa"/>
          </w:tcPr>
          <w:p w14:paraId="4B99056E" w14:textId="77777777" w:rsidR="00B1285C" w:rsidRPr="00515832" w:rsidRDefault="00B1285C" w:rsidP="005C6850">
            <w:pPr>
              <w:jc w:val="both"/>
              <w:rPr>
                <w:rFonts w:ascii="Gotham Book" w:hAnsi="Gotham Book"/>
                <w:lang w:val="es-EC"/>
              </w:rPr>
            </w:pPr>
          </w:p>
        </w:tc>
        <w:tc>
          <w:tcPr>
            <w:tcW w:w="2195" w:type="dxa"/>
          </w:tcPr>
          <w:p w14:paraId="1299C43A" w14:textId="77777777" w:rsidR="00B1285C" w:rsidRPr="00515832" w:rsidRDefault="00B1285C" w:rsidP="005C6850">
            <w:pPr>
              <w:jc w:val="both"/>
              <w:rPr>
                <w:rFonts w:ascii="Gotham Book" w:hAnsi="Gotham Book"/>
                <w:lang w:val="es-EC"/>
              </w:rPr>
            </w:pPr>
          </w:p>
        </w:tc>
        <w:tc>
          <w:tcPr>
            <w:tcW w:w="2195" w:type="dxa"/>
          </w:tcPr>
          <w:p w14:paraId="4DDBEF00" w14:textId="77777777" w:rsidR="00B1285C" w:rsidRPr="00515832" w:rsidRDefault="00B1285C" w:rsidP="005C6850">
            <w:pPr>
              <w:jc w:val="both"/>
              <w:rPr>
                <w:rFonts w:ascii="Gotham Book" w:hAnsi="Gotham Book"/>
                <w:lang w:val="es-EC"/>
              </w:rPr>
            </w:pPr>
          </w:p>
        </w:tc>
        <w:tc>
          <w:tcPr>
            <w:tcW w:w="2195" w:type="dxa"/>
          </w:tcPr>
          <w:p w14:paraId="3461D779" w14:textId="77777777" w:rsidR="00B1285C" w:rsidRPr="00515832" w:rsidRDefault="00B1285C" w:rsidP="005C6850">
            <w:pPr>
              <w:jc w:val="both"/>
              <w:rPr>
                <w:rFonts w:ascii="Gotham Book" w:hAnsi="Gotham Book"/>
                <w:lang w:val="es-EC"/>
              </w:rPr>
            </w:pPr>
          </w:p>
        </w:tc>
      </w:tr>
      <w:tr w:rsidR="00B1285C" w:rsidRPr="00515832" w14:paraId="3CF2D8B6" w14:textId="77777777" w:rsidTr="00B1285C">
        <w:tc>
          <w:tcPr>
            <w:tcW w:w="2195" w:type="dxa"/>
          </w:tcPr>
          <w:p w14:paraId="0FB78278" w14:textId="77777777" w:rsidR="00B1285C" w:rsidRPr="00515832" w:rsidRDefault="00B1285C" w:rsidP="005C6850">
            <w:pPr>
              <w:jc w:val="both"/>
              <w:rPr>
                <w:rFonts w:ascii="Gotham Book" w:hAnsi="Gotham Book"/>
                <w:lang w:val="es-EC"/>
              </w:rPr>
            </w:pPr>
          </w:p>
        </w:tc>
        <w:tc>
          <w:tcPr>
            <w:tcW w:w="2195" w:type="dxa"/>
          </w:tcPr>
          <w:p w14:paraId="1FC39945" w14:textId="77777777" w:rsidR="00B1285C" w:rsidRPr="00515832" w:rsidRDefault="00B1285C" w:rsidP="005C6850">
            <w:pPr>
              <w:jc w:val="both"/>
              <w:rPr>
                <w:rFonts w:ascii="Gotham Book" w:hAnsi="Gotham Book"/>
                <w:lang w:val="es-EC"/>
              </w:rPr>
            </w:pPr>
          </w:p>
        </w:tc>
        <w:tc>
          <w:tcPr>
            <w:tcW w:w="2195" w:type="dxa"/>
          </w:tcPr>
          <w:p w14:paraId="0562CB0E" w14:textId="77777777" w:rsidR="00B1285C" w:rsidRPr="00515832" w:rsidRDefault="00B1285C" w:rsidP="005C6850">
            <w:pPr>
              <w:jc w:val="both"/>
              <w:rPr>
                <w:rFonts w:ascii="Gotham Book" w:hAnsi="Gotham Book"/>
                <w:lang w:val="es-EC"/>
              </w:rPr>
            </w:pPr>
          </w:p>
        </w:tc>
        <w:tc>
          <w:tcPr>
            <w:tcW w:w="2195" w:type="dxa"/>
          </w:tcPr>
          <w:p w14:paraId="34CE0A41" w14:textId="77777777" w:rsidR="00B1285C" w:rsidRPr="00515832" w:rsidRDefault="00B1285C" w:rsidP="005C6850">
            <w:pPr>
              <w:jc w:val="both"/>
              <w:rPr>
                <w:rFonts w:ascii="Gotham Book" w:hAnsi="Gotham Book"/>
                <w:lang w:val="es-EC"/>
              </w:rPr>
            </w:pPr>
          </w:p>
        </w:tc>
      </w:tr>
    </w:tbl>
    <w:p w14:paraId="7F0D2695" w14:textId="77777777" w:rsidR="00515832" w:rsidRPr="00C10AF8" w:rsidRDefault="00107184" w:rsidP="00C10AF8">
      <w:pPr>
        <w:pStyle w:val="Ttulo1"/>
        <w:numPr>
          <w:ilvl w:val="1"/>
          <w:numId w:val="26"/>
        </w:numPr>
        <w:jc w:val="both"/>
        <w:rPr>
          <w:rFonts w:ascii="Gotham Book" w:hAnsi="Gotham Book"/>
          <w:lang w:val="es-EC"/>
        </w:rPr>
      </w:pPr>
      <w:r w:rsidRPr="00C10AF8">
        <w:rPr>
          <w:rFonts w:ascii="Gotham Book" w:hAnsi="Gotham Book"/>
          <w:sz w:val="22"/>
          <w:szCs w:val="22"/>
          <w:lang w:val="es-EC"/>
        </w:rPr>
        <w:lastRenderedPageBreak/>
        <w:t>Resumen ejecutivo del proyecto (máx. 300 palabras)</w:t>
      </w:r>
      <w:r w:rsidR="00515832" w:rsidRPr="00C10AF8">
        <w:rPr>
          <w:rFonts w:ascii="Gotham Book" w:hAnsi="Gotham Book"/>
          <w:sz w:val="22"/>
          <w:szCs w:val="22"/>
          <w:lang w:val="es-EC"/>
        </w:rPr>
        <w:t>:</w:t>
      </w:r>
    </w:p>
    <w:p w14:paraId="4E771374" w14:textId="6EC028F1" w:rsidR="00870245" w:rsidRPr="00C10AF8" w:rsidRDefault="00107184" w:rsidP="00C10AF8">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Lugar(es) de ejecución (provincia, cantón, parroquia)</w:t>
      </w:r>
      <w:r w:rsidR="00515832" w:rsidRPr="00C10AF8">
        <w:rPr>
          <w:rFonts w:ascii="Gotham Book" w:hAnsi="Gotham Book"/>
          <w:sz w:val="22"/>
          <w:szCs w:val="22"/>
          <w:lang w:val="es-EC"/>
        </w:rPr>
        <w:t>:</w:t>
      </w:r>
    </w:p>
    <w:p w14:paraId="232673F5" w14:textId="5CEF8CF3" w:rsidR="00870245" w:rsidRPr="00C10AF8" w:rsidRDefault="00107184" w:rsidP="00C10AF8">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Duración del proyecto</w:t>
      </w:r>
      <w:r w:rsidR="00515832" w:rsidRPr="00C10AF8">
        <w:rPr>
          <w:rFonts w:ascii="Gotham Book" w:hAnsi="Gotham Book"/>
          <w:sz w:val="22"/>
          <w:szCs w:val="22"/>
          <w:lang w:val="es-EC"/>
        </w:rPr>
        <w:t xml:space="preserve"> (meses):</w:t>
      </w:r>
    </w:p>
    <w:p w14:paraId="7336F2FD" w14:textId="77777777" w:rsidR="00870245" w:rsidRPr="00515832" w:rsidRDefault="079ADB3C" w:rsidP="00C10AF8">
      <w:pPr>
        <w:ind w:left="1440"/>
        <w:rPr>
          <w:rFonts w:ascii="Gotham Book" w:hAnsi="Gotham Book"/>
          <w:lang w:val="es-EC"/>
        </w:rPr>
      </w:pPr>
      <w:r w:rsidRPr="00515832">
        <w:rPr>
          <w:rFonts w:ascii="Gotham Book" w:hAnsi="Gotham Book"/>
          <w:b/>
          <w:bCs/>
          <w:lang w:val="es-EC"/>
        </w:rPr>
        <w:t>Estado del proyecto:</w:t>
      </w:r>
      <w:r w:rsidR="00107184"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En ejecuci</w:t>
      </w:r>
      <w:r w:rsidRPr="00515832">
        <w:rPr>
          <w:rFonts w:ascii="Gotham Book" w:hAnsi="Gotham Book" w:cs="Gotham Light"/>
          <w:lang w:val="es-EC"/>
        </w:rPr>
        <w:t>ó</w:t>
      </w:r>
      <w:r w:rsidRPr="00515832">
        <w:rPr>
          <w:rFonts w:ascii="Gotham Book" w:hAnsi="Gotham Book"/>
          <w:lang w:val="es-EC"/>
        </w:rPr>
        <w:t>n</w:t>
      </w:r>
      <w:r w:rsidR="00107184" w:rsidRPr="00515832">
        <w:rPr>
          <w:rFonts w:ascii="Gotham Book" w:hAnsi="Gotham Book"/>
          <w:lang w:val="es-ES"/>
        </w:rPr>
        <w:br/>
      </w:r>
      <w:r w:rsidRPr="00515832">
        <w:rPr>
          <w:rFonts w:ascii="Segoe UI Symbol" w:hAnsi="Segoe UI Symbol" w:cs="Segoe UI Symbol"/>
          <w:lang w:val="es-EC"/>
        </w:rPr>
        <w:t>☐</w:t>
      </w:r>
      <w:r w:rsidRPr="00515832">
        <w:rPr>
          <w:rFonts w:ascii="Gotham Book" w:hAnsi="Gotham Book"/>
          <w:lang w:val="es-EC"/>
        </w:rPr>
        <w:t xml:space="preserve"> Finalizado</w:t>
      </w:r>
    </w:p>
    <w:p w14:paraId="27B4E41E" w14:textId="3422674B" w:rsidR="00E44473" w:rsidRDefault="252EC30A" w:rsidP="00E44473">
      <w:pPr>
        <w:pStyle w:val="Ttulo1"/>
        <w:numPr>
          <w:ilvl w:val="1"/>
          <w:numId w:val="26"/>
        </w:numPr>
        <w:jc w:val="both"/>
        <w:rPr>
          <w:rFonts w:ascii="Gotham Book" w:hAnsi="Gotham Book"/>
          <w:sz w:val="22"/>
          <w:szCs w:val="22"/>
          <w:lang w:val="es-EC"/>
        </w:rPr>
      </w:pPr>
      <w:r w:rsidRPr="00C10AF8">
        <w:rPr>
          <w:rFonts w:ascii="Gotham Book" w:hAnsi="Gotham Book"/>
          <w:sz w:val="22"/>
          <w:szCs w:val="22"/>
          <w:lang w:val="es-EC"/>
        </w:rPr>
        <w:t>Declaratoria de los ODS:</w:t>
      </w:r>
    </w:p>
    <w:p w14:paraId="6EC49682" w14:textId="77777777" w:rsidR="007707BE" w:rsidRDefault="007707BE" w:rsidP="1B08C89B">
      <w:pPr>
        <w:jc w:val="both"/>
        <w:rPr>
          <w:rFonts w:ascii="Gotham Book" w:hAnsi="Gotham Book"/>
          <w:lang w:val="es-EC"/>
        </w:rPr>
      </w:pPr>
    </w:p>
    <w:p w14:paraId="5969F9C6" w14:textId="2B080C17" w:rsidR="00515832" w:rsidRDefault="252EC30A" w:rsidP="1B08C89B">
      <w:pPr>
        <w:jc w:val="both"/>
        <w:rPr>
          <w:rFonts w:ascii="Gotham Book" w:hAnsi="Gotham Book"/>
          <w:lang w:val="es-EC"/>
        </w:rPr>
      </w:pPr>
      <w:r w:rsidRPr="00515832">
        <w:rPr>
          <w:rFonts w:ascii="Gotham Book" w:hAnsi="Gotham Book"/>
          <w:lang w:val="es-EC"/>
        </w:rPr>
        <w:t xml:space="preserve">La postulación debe considerar la contribución explícita al Desarrollo Sostenible de acuerdo con la temática abordada en el proyecto. Para ello, </w:t>
      </w:r>
      <w:r w:rsidR="6ACC239E" w:rsidRPr="00515832">
        <w:rPr>
          <w:rFonts w:ascii="Gotham Book" w:hAnsi="Gotham Book"/>
          <w:lang w:val="es-EC"/>
        </w:rPr>
        <w:t>es obligatorio</w:t>
      </w:r>
      <w:r w:rsidRPr="00515832">
        <w:rPr>
          <w:rFonts w:ascii="Gotham Book" w:hAnsi="Gotham Book"/>
          <w:lang w:val="es-EC"/>
        </w:rPr>
        <w:t xml:space="preserve"> reportar 1 ODS principal y 1 ODS secundario, identificando una meta específica de los ODS seleccionados.  La selección del ODS y de la(s) meta(s) deberá incluir una justificación breve que explique: </w:t>
      </w:r>
    </w:p>
    <w:p w14:paraId="3D46D771" w14:textId="10E49911" w:rsidR="00515832" w:rsidRPr="00C10AF8" w:rsidRDefault="252EC30A" w:rsidP="00C10AF8">
      <w:pPr>
        <w:pStyle w:val="Prrafodelista"/>
        <w:numPr>
          <w:ilvl w:val="0"/>
          <w:numId w:val="25"/>
        </w:numPr>
        <w:jc w:val="both"/>
        <w:rPr>
          <w:rFonts w:ascii="Gotham Book" w:hAnsi="Gotham Book"/>
          <w:lang w:val="es-EC"/>
        </w:rPr>
      </w:pPr>
      <w:r w:rsidRPr="00C10AF8">
        <w:rPr>
          <w:rFonts w:ascii="Gotham Book" w:hAnsi="Gotham Book"/>
          <w:lang w:val="es-EC"/>
        </w:rPr>
        <w:t xml:space="preserve">su relación directa con el programa o proyecto postulante, </w:t>
      </w:r>
    </w:p>
    <w:p w14:paraId="46B8B63C" w14:textId="50FAB6E2" w:rsidR="252EC30A" w:rsidRPr="00C10AF8" w:rsidRDefault="252EC30A" w:rsidP="00C10AF8">
      <w:pPr>
        <w:pStyle w:val="Prrafodelista"/>
        <w:numPr>
          <w:ilvl w:val="0"/>
          <w:numId w:val="25"/>
        </w:numPr>
        <w:jc w:val="both"/>
        <w:rPr>
          <w:rFonts w:ascii="Gotham Book" w:hAnsi="Gotham Book"/>
          <w:lang w:val="es-EC"/>
        </w:rPr>
      </w:pPr>
      <w:proofErr w:type="spellStart"/>
      <w:r w:rsidRPr="00C10AF8">
        <w:rPr>
          <w:rFonts w:ascii="Gotham Book" w:hAnsi="Gotham Book"/>
          <w:lang w:val="es-EC"/>
        </w:rPr>
        <w:t>ii</w:t>
      </w:r>
      <w:proofErr w:type="spellEnd"/>
      <w:r w:rsidRPr="00C10AF8">
        <w:rPr>
          <w:rFonts w:ascii="Gotham Book" w:hAnsi="Gotham Book"/>
          <w:lang w:val="es-EC"/>
        </w:rPr>
        <w:t>) la forma en que el proyecto contribuyó al cumplimiento de la meta seleccionada, indicando los mecanismos, resultados o indicadores obtenidos que evidencien dicha contribución.</w:t>
      </w:r>
    </w:p>
    <w:p w14:paraId="2AE59B10" w14:textId="5EA7A27D" w:rsidR="252EC30A" w:rsidRPr="00515832" w:rsidRDefault="252EC30A" w:rsidP="3833E9B3">
      <w:pPr>
        <w:jc w:val="both"/>
        <w:rPr>
          <w:rFonts w:ascii="Gotham Book" w:hAnsi="Gotham Book"/>
          <w:lang w:val="es-EC"/>
        </w:rPr>
      </w:pPr>
      <w:r w:rsidRPr="00515832">
        <w:rPr>
          <w:rFonts w:ascii="Gotham Book" w:hAnsi="Gotham Book"/>
          <w:lang w:val="es-EC"/>
        </w:rPr>
        <w:t>La declaratoria del ODS principal, ODS secundario y sus metas específicas, junto con la justificación correspondiente, es obligatoria. En ausencia de esta información, el proyecto se considerará incompleto para fines de evaluación</w:t>
      </w:r>
    </w:p>
    <w:p w14:paraId="3643DD23" w14:textId="66B2B666" w:rsidR="252EC30A" w:rsidRPr="00515832" w:rsidRDefault="252EC30A" w:rsidP="00C10AF8">
      <w:pPr>
        <w:spacing w:before="240" w:after="240" w:line="240" w:lineRule="auto"/>
        <w:jc w:val="both"/>
        <w:rPr>
          <w:rFonts w:ascii="Gotham Book" w:eastAsia="Segoe UI" w:hAnsi="Gotham Book" w:cs="Segoe UI"/>
          <w:color w:val="000000" w:themeColor="text1"/>
          <w:lang w:val="es-ES"/>
        </w:rPr>
      </w:pPr>
      <w:r w:rsidRPr="00515832">
        <w:rPr>
          <w:rFonts w:ascii="Gotham Book" w:eastAsia="Segoe UI" w:hAnsi="Gotham Book" w:cs="Segoe UI"/>
          <w:b/>
          <w:bCs/>
          <w:color w:val="000000" w:themeColor="text1"/>
          <w:lang w:val="es-EC"/>
        </w:rPr>
        <w:t>Referencia:</w:t>
      </w:r>
      <w:r w:rsidRPr="00515832">
        <w:rPr>
          <w:rFonts w:ascii="Gotham Book" w:eastAsia="Segoe UI" w:hAnsi="Gotham Book" w:cs="Segoe UI"/>
          <w:color w:val="000000" w:themeColor="text1"/>
          <w:lang w:val="es-EC"/>
        </w:rPr>
        <w:t xml:space="preserve"> P</w:t>
      </w:r>
      <w:r w:rsidRPr="00C10AF8">
        <w:rPr>
          <w:rFonts w:ascii="Gotham Book" w:hAnsi="Gotham Book"/>
          <w:lang w:val="es-EC"/>
        </w:rPr>
        <w:t xml:space="preserve">ara información oficial de la Agenda 2030, ODS y metas, consultar la </w:t>
      </w:r>
      <w:hyperlink r:id="rId11">
        <w:r w:rsidR="00690E63" w:rsidRPr="00690E63">
          <w:rPr>
            <w:rFonts w:ascii="Gotham Book" w:hAnsi="Gotham Book"/>
            <w:lang w:val="es-ES"/>
          </w:rPr>
          <w:t>pá</w:t>
        </w:r>
        <w:proofErr w:type="spellStart"/>
        <w:r w:rsidR="00690E63" w:rsidRPr="00690E63">
          <w:rPr>
            <w:rFonts w:ascii="Gotham Book" w:hAnsi="Gotham Book"/>
            <w:lang w:val="es-EC"/>
          </w:rPr>
          <w:t>gina</w:t>
        </w:r>
        <w:proofErr w:type="spellEnd"/>
        <w:r w:rsidR="00690E63" w:rsidRPr="00690E63">
          <w:rPr>
            <w:rFonts w:ascii="Gotham Book" w:hAnsi="Gotham Book"/>
            <w:lang w:val="es-EC"/>
          </w:rPr>
          <w:t xml:space="preserve"> </w:t>
        </w:r>
        <w:r w:rsidRPr="00515832">
          <w:rPr>
            <w:rStyle w:val="Hipervnculo"/>
            <w:rFonts w:ascii="Gotham Book" w:eastAsia="Segoe UI" w:hAnsi="Gotham Book" w:cs="Segoe UI"/>
            <w:lang w:val="es-EC"/>
          </w:rPr>
          <w:t>oficial de Naciones Unidas</w:t>
        </w:r>
        <w:r w:rsidR="02FA9E4D" w:rsidRPr="00515832">
          <w:rPr>
            <w:rStyle w:val="Hipervnculo"/>
            <w:rFonts w:ascii="Gotham Book" w:eastAsia="Segoe UI" w:hAnsi="Gotham Book" w:cs="Segoe UI"/>
            <w:lang w:val="es-EC"/>
          </w:rPr>
          <w:t>.</w:t>
        </w:r>
      </w:hyperlink>
    </w:p>
    <w:tbl>
      <w:tblPr>
        <w:tblStyle w:val="Tablaconcuadrculaclar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030"/>
        <w:gridCol w:w="3058"/>
        <w:gridCol w:w="1125"/>
        <w:gridCol w:w="1411"/>
      </w:tblGrid>
      <w:tr w:rsidR="1B08C89B" w:rsidRPr="00515832" w14:paraId="7D978351" w14:textId="77777777" w:rsidTr="00515832">
        <w:trPr>
          <w:trHeight w:val="300"/>
        </w:trPr>
        <w:tc>
          <w:tcPr>
            <w:tcW w:w="6088" w:type="dxa"/>
            <w:gridSpan w:val="2"/>
            <w:tcBorders>
              <w:top w:val="single" w:sz="6" w:space="0" w:color="auto"/>
              <w:left w:val="single" w:sz="6" w:space="0" w:color="auto"/>
            </w:tcBorders>
            <w:tcMar>
              <w:left w:w="90" w:type="dxa"/>
              <w:right w:w="90" w:type="dxa"/>
            </w:tcMar>
          </w:tcPr>
          <w:p w14:paraId="58E103B8" w14:textId="623D182B" w:rsidR="1B08C89B" w:rsidRPr="00515832" w:rsidRDefault="1B08C89B" w:rsidP="3833E9B3">
            <w:pPr>
              <w:spacing w:line="276" w:lineRule="auto"/>
              <w:jc w:val="both"/>
              <w:rPr>
                <w:rFonts w:ascii="Gotham Book" w:hAnsi="Gotham Book"/>
                <w:b/>
                <w:bCs/>
                <w:lang w:val="es-ES"/>
              </w:rPr>
            </w:pPr>
            <w:r w:rsidRPr="00515832">
              <w:rPr>
                <w:rFonts w:ascii="Gotham Book" w:hAnsi="Gotham Book"/>
                <w:b/>
                <w:bCs/>
                <w:lang w:val="es-EC"/>
              </w:rPr>
              <w:t>OBJETIVOS DEL DESARROLLO SOSTENIBLE</w:t>
            </w:r>
          </w:p>
        </w:tc>
        <w:tc>
          <w:tcPr>
            <w:tcW w:w="1125" w:type="dxa"/>
            <w:tcBorders>
              <w:top w:val="single" w:sz="6" w:space="0" w:color="auto"/>
            </w:tcBorders>
            <w:tcMar>
              <w:left w:w="90" w:type="dxa"/>
              <w:right w:w="90" w:type="dxa"/>
            </w:tcMar>
          </w:tcPr>
          <w:p w14:paraId="435592D2" w14:textId="4913CCE7"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Principal</w:t>
            </w:r>
          </w:p>
        </w:tc>
        <w:tc>
          <w:tcPr>
            <w:tcW w:w="1411" w:type="dxa"/>
            <w:tcBorders>
              <w:top w:val="single" w:sz="6" w:space="0" w:color="auto"/>
              <w:right w:val="single" w:sz="6" w:space="0" w:color="auto"/>
            </w:tcBorders>
            <w:tcMar>
              <w:left w:w="90" w:type="dxa"/>
              <w:right w:w="90" w:type="dxa"/>
            </w:tcMar>
          </w:tcPr>
          <w:p w14:paraId="18358836" w14:textId="111AAE56" w:rsidR="1B08C89B" w:rsidRPr="00C10AF8" w:rsidRDefault="1B08C89B" w:rsidP="3833E9B3">
            <w:pPr>
              <w:spacing w:line="276" w:lineRule="auto"/>
              <w:jc w:val="both"/>
              <w:rPr>
                <w:rFonts w:ascii="Gotham Book" w:hAnsi="Gotham Book"/>
                <w:lang w:val="es-ES"/>
              </w:rPr>
            </w:pPr>
            <w:r w:rsidRPr="00C10AF8">
              <w:rPr>
                <w:rFonts w:ascii="Gotham Book" w:hAnsi="Gotham Book"/>
                <w:lang w:val="es-EC"/>
              </w:rPr>
              <w:t>Secundario</w:t>
            </w:r>
          </w:p>
        </w:tc>
      </w:tr>
      <w:tr w:rsidR="1B08C89B" w:rsidRPr="00515832" w14:paraId="1DE023AC" w14:textId="77777777" w:rsidTr="00515832">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54399948" w14:textId="681A96B6" w:rsidR="1B08C89B" w:rsidRPr="00515832" w:rsidRDefault="1B08C89B" w:rsidP="3833E9B3">
            <w:pPr>
              <w:spacing w:line="276" w:lineRule="auto"/>
              <w:jc w:val="both"/>
              <w:rPr>
                <w:rFonts w:ascii="Gotham Book" w:hAnsi="Gotham Book"/>
                <w:b/>
                <w:bCs/>
                <w:lang w:val="es-EC"/>
              </w:rPr>
            </w:pPr>
            <w:r w:rsidRPr="00515832">
              <w:rPr>
                <w:rFonts w:ascii="Gotham Book" w:hAnsi="Gotham Book"/>
                <w:b/>
                <w:bCs/>
                <w:lang w:val="es-EC"/>
              </w:rPr>
              <w:t>OBJETIVO</w:t>
            </w:r>
          </w:p>
        </w:tc>
        <w:tc>
          <w:tcPr>
            <w:tcW w:w="3058" w:type="dxa"/>
            <w:tcBorders>
              <w:top w:val="single" w:sz="6" w:space="0" w:color="auto"/>
            </w:tcBorders>
            <w:tcMar>
              <w:left w:w="90" w:type="dxa"/>
              <w:right w:w="90" w:type="dxa"/>
            </w:tcMar>
          </w:tcPr>
          <w:p w14:paraId="1CFE1237" w14:textId="59AACD99" w:rsidR="1B08C89B" w:rsidRPr="00515832" w:rsidRDefault="1B08C89B" w:rsidP="3833E9B3">
            <w:pPr>
              <w:spacing w:line="259" w:lineRule="auto"/>
              <w:jc w:val="both"/>
              <w:rPr>
                <w:rFonts w:ascii="Gotham Book" w:hAnsi="Gotham Book"/>
                <w:b/>
                <w:bCs/>
                <w:lang w:val="es-EC"/>
              </w:rPr>
            </w:pPr>
            <w:r w:rsidRPr="00515832">
              <w:rPr>
                <w:rFonts w:ascii="Gotham Book" w:hAnsi="Gotham Book"/>
                <w:b/>
                <w:bCs/>
                <w:lang w:val="es-EC"/>
              </w:rPr>
              <w:t>META</w:t>
            </w:r>
          </w:p>
        </w:tc>
        <w:tc>
          <w:tcPr>
            <w:tcW w:w="1125" w:type="dxa"/>
            <w:tcMar>
              <w:left w:w="90" w:type="dxa"/>
              <w:right w:w="90" w:type="dxa"/>
            </w:tcMar>
          </w:tcPr>
          <w:p w14:paraId="47997F74" w14:textId="16C70DB2" w:rsidR="1B08C89B" w:rsidRPr="00C10AF8" w:rsidRDefault="1B08C89B" w:rsidP="3833E9B3">
            <w:pPr>
              <w:spacing w:line="276" w:lineRule="auto"/>
              <w:jc w:val="both"/>
              <w:rPr>
                <w:rFonts w:ascii="Gotham Book" w:hAnsi="Gotham Book"/>
                <w:lang w:val="es-EC"/>
              </w:rPr>
            </w:pPr>
          </w:p>
        </w:tc>
        <w:tc>
          <w:tcPr>
            <w:tcW w:w="1411" w:type="dxa"/>
            <w:tcBorders>
              <w:right w:val="single" w:sz="6" w:space="0" w:color="auto"/>
            </w:tcBorders>
            <w:tcMar>
              <w:left w:w="90" w:type="dxa"/>
              <w:right w:w="90" w:type="dxa"/>
            </w:tcMar>
          </w:tcPr>
          <w:p w14:paraId="4957E36A" w14:textId="4B41757A" w:rsidR="1B08C89B" w:rsidRPr="00C10AF8" w:rsidRDefault="1B08C89B" w:rsidP="3833E9B3">
            <w:pPr>
              <w:spacing w:line="276" w:lineRule="auto"/>
              <w:jc w:val="both"/>
              <w:rPr>
                <w:rFonts w:ascii="Gotham Book" w:hAnsi="Gotham Book"/>
                <w:lang w:val="es-EC"/>
              </w:rPr>
            </w:pPr>
          </w:p>
        </w:tc>
      </w:tr>
      <w:tr w:rsidR="1B08C89B" w:rsidRPr="00515832" w14:paraId="74EFC157" w14:textId="77777777" w:rsidTr="00C10AF8">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4F52835E" w14:textId="008E0362" w:rsidR="1B08C89B" w:rsidRPr="00C10AF8" w:rsidRDefault="1B08C89B" w:rsidP="3833E9B3">
            <w:pPr>
              <w:spacing w:line="276" w:lineRule="auto"/>
              <w:jc w:val="both"/>
              <w:rPr>
                <w:rFonts w:ascii="Gotham Book" w:hAnsi="Gotham Book"/>
                <w:b/>
                <w:bCs/>
                <w:i/>
                <w:iCs/>
                <w:lang w:val="es-ES"/>
              </w:rPr>
            </w:pPr>
            <w:r w:rsidRPr="00C10AF8">
              <w:rPr>
                <w:rFonts w:ascii="Gotham Book" w:hAnsi="Gotham Book"/>
                <w:b/>
                <w:bCs/>
                <w:i/>
                <w:iCs/>
                <w:color w:val="A6A6A6" w:themeColor="background1" w:themeShade="A6"/>
                <w:lang w:val="es-EC"/>
              </w:rPr>
              <w:t xml:space="preserve">Objetivo </w:t>
            </w:r>
            <w:r w:rsidR="00515832" w:rsidRPr="00C10AF8">
              <w:rPr>
                <w:rFonts w:ascii="Gotham Book" w:hAnsi="Gotham Book"/>
                <w:b/>
                <w:bCs/>
                <w:i/>
                <w:iCs/>
                <w:color w:val="A6A6A6" w:themeColor="background1" w:themeShade="A6"/>
                <w:lang w:val="es-EC"/>
              </w:rPr>
              <w:t>X:</w:t>
            </w:r>
            <w:r w:rsidRPr="00C10AF8">
              <w:rPr>
                <w:rFonts w:ascii="Gotham Book" w:hAnsi="Gotham Book"/>
                <w:b/>
                <w:bCs/>
                <w:i/>
                <w:iCs/>
                <w:color w:val="A6A6A6" w:themeColor="background1" w:themeShade="A6"/>
                <w:lang w:val="es-EC"/>
              </w:rPr>
              <w:t xml:space="preserve"> </w:t>
            </w:r>
            <w:r w:rsidR="00515832" w:rsidRPr="00C10AF8">
              <w:rPr>
                <w:rFonts w:ascii="Gotham Book" w:hAnsi="Gotham Book"/>
                <w:b/>
                <w:bCs/>
                <w:i/>
                <w:iCs/>
                <w:color w:val="A6A6A6" w:themeColor="background1" w:themeShade="A6"/>
                <w:lang w:val="es-EC"/>
              </w:rPr>
              <w:t>Colocar nombre del objetivo</w:t>
            </w:r>
          </w:p>
        </w:tc>
        <w:tc>
          <w:tcPr>
            <w:tcW w:w="3058" w:type="dxa"/>
            <w:tcBorders>
              <w:top w:val="single" w:sz="6" w:space="0" w:color="auto"/>
              <w:bottom w:val="single" w:sz="6" w:space="0" w:color="auto"/>
            </w:tcBorders>
            <w:tcMar>
              <w:left w:w="90" w:type="dxa"/>
              <w:right w:w="90" w:type="dxa"/>
            </w:tcMar>
          </w:tcPr>
          <w:p w14:paraId="7B7F3104" w14:textId="63247189" w:rsidR="1B08C89B" w:rsidRPr="00C10AF8" w:rsidRDefault="00515832" w:rsidP="3833E9B3">
            <w:pPr>
              <w:spacing w:line="259" w:lineRule="auto"/>
              <w:jc w:val="both"/>
              <w:rPr>
                <w:rFonts w:ascii="Gotham Book" w:hAnsi="Gotham Book"/>
                <w:i/>
                <w:iCs/>
                <w:lang w:val="es-ES"/>
              </w:rPr>
            </w:pPr>
            <w:r w:rsidRPr="00C10AF8">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0660FB2A" w14:textId="434016AB"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067B61F5" w14:textId="6A95875C" w:rsidR="1B08C89B" w:rsidRPr="00C10AF8" w:rsidRDefault="1B08C89B" w:rsidP="3833E9B3">
            <w:pPr>
              <w:spacing w:line="276" w:lineRule="auto"/>
              <w:jc w:val="both"/>
              <w:rPr>
                <w:rFonts w:ascii="Gotham Book" w:hAnsi="Gotham Book"/>
                <w:lang w:val="es-ES"/>
              </w:rPr>
            </w:pPr>
            <w:r w:rsidRPr="00C10AF8">
              <w:rPr>
                <w:rFonts w:ascii="Segoe UI Symbol" w:hAnsi="Segoe UI Symbol" w:cs="Segoe UI Symbol"/>
                <w:lang w:val="es-EC"/>
              </w:rPr>
              <w:t>☐</w:t>
            </w:r>
          </w:p>
        </w:tc>
      </w:tr>
      <w:tr w:rsidR="00515832" w:rsidRPr="00515832" w14:paraId="47B459B0" w14:textId="77777777" w:rsidTr="0073572E">
        <w:trPr>
          <w:trHeight w:val="300"/>
        </w:trPr>
        <w:tc>
          <w:tcPr>
            <w:tcW w:w="3030" w:type="dxa"/>
            <w:tcBorders>
              <w:top w:val="single" w:sz="6" w:space="0" w:color="auto"/>
              <w:left w:val="single" w:sz="6" w:space="0" w:color="auto"/>
              <w:bottom w:val="single" w:sz="6" w:space="0" w:color="auto"/>
            </w:tcBorders>
            <w:tcMar>
              <w:left w:w="90" w:type="dxa"/>
              <w:right w:w="90" w:type="dxa"/>
            </w:tcMar>
          </w:tcPr>
          <w:p w14:paraId="3760F7D4" w14:textId="77777777" w:rsidR="00515832" w:rsidRPr="0073572E" w:rsidRDefault="00515832" w:rsidP="0073572E">
            <w:pPr>
              <w:spacing w:line="276" w:lineRule="auto"/>
              <w:jc w:val="both"/>
              <w:rPr>
                <w:rFonts w:ascii="Gotham Book" w:hAnsi="Gotham Book"/>
                <w:b/>
                <w:bCs/>
                <w:i/>
                <w:iCs/>
                <w:lang w:val="es-ES"/>
              </w:rPr>
            </w:pPr>
            <w:r w:rsidRPr="0073572E">
              <w:rPr>
                <w:rFonts w:ascii="Gotham Book" w:hAnsi="Gotham Book"/>
                <w:b/>
                <w:bCs/>
                <w:i/>
                <w:iCs/>
                <w:color w:val="A6A6A6" w:themeColor="background1" w:themeShade="A6"/>
                <w:lang w:val="es-EC"/>
              </w:rPr>
              <w:t>Objetivo X: Colocar nombre del objetivo</w:t>
            </w:r>
          </w:p>
        </w:tc>
        <w:tc>
          <w:tcPr>
            <w:tcW w:w="3058" w:type="dxa"/>
            <w:tcBorders>
              <w:top w:val="single" w:sz="6" w:space="0" w:color="auto"/>
              <w:bottom w:val="single" w:sz="6" w:space="0" w:color="auto"/>
            </w:tcBorders>
            <w:tcMar>
              <w:left w:w="90" w:type="dxa"/>
              <w:right w:w="90" w:type="dxa"/>
            </w:tcMar>
          </w:tcPr>
          <w:p w14:paraId="1E1049E6" w14:textId="77777777" w:rsidR="00515832" w:rsidRPr="0073572E" w:rsidRDefault="00515832" w:rsidP="0073572E">
            <w:pPr>
              <w:spacing w:line="259" w:lineRule="auto"/>
              <w:jc w:val="both"/>
              <w:rPr>
                <w:rFonts w:ascii="Gotham Book" w:hAnsi="Gotham Book"/>
                <w:i/>
                <w:iCs/>
                <w:lang w:val="es-ES"/>
              </w:rPr>
            </w:pPr>
            <w:r w:rsidRPr="0073572E">
              <w:rPr>
                <w:rFonts w:ascii="Gotham Book" w:hAnsi="Gotham Book"/>
                <w:i/>
                <w:iCs/>
                <w:color w:val="A6A6A6" w:themeColor="background1" w:themeShade="A6"/>
                <w:lang w:val="es-EC"/>
              </w:rPr>
              <w:t>No. Meta y descriptivo transcrito</w:t>
            </w:r>
          </w:p>
        </w:tc>
        <w:tc>
          <w:tcPr>
            <w:tcW w:w="1125" w:type="dxa"/>
            <w:tcMar>
              <w:left w:w="90" w:type="dxa"/>
              <w:right w:w="90" w:type="dxa"/>
            </w:tcMar>
          </w:tcPr>
          <w:p w14:paraId="71EFB3C6"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c>
          <w:tcPr>
            <w:tcW w:w="1411" w:type="dxa"/>
            <w:tcBorders>
              <w:right w:val="single" w:sz="6" w:space="0" w:color="auto"/>
            </w:tcBorders>
            <w:tcMar>
              <w:left w:w="90" w:type="dxa"/>
              <w:right w:w="90" w:type="dxa"/>
            </w:tcMar>
          </w:tcPr>
          <w:p w14:paraId="13D0AE1D" w14:textId="77777777" w:rsidR="00515832" w:rsidRPr="0073572E" w:rsidRDefault="00515832" w:rsidP="0073572E">
            <w:pPr>
              <w:spacing w:line="276" w:lineRule="auto"/>
              <w:jc w:val="both"/>
              <w:rPr>
                <w:rFonts w:ascii="Gotham Book" w:hAnsi="Gotham Book"/>
                <w:lang w:val="es-ES"/>
              </w:rPr>
            </w:pPr>
            <w:r w:rsidRPr="0073572E">
              <w:rPr>
                <w:rFonts w:ascii="Segoe UI Symbol" w:hAnsi="Segoe UI Symbol" w:cs="Segoe UI Symbol"/>
                <w:lang w:val="es-EC"/>
              </w:rPr>
              <w:t>☐</w:t>
            </w:r>
          </w:p>
        </w:tc>
      </w:tr>
    </w:tbl>
    <w:p w14:paraId="24E5C5B0" w14:textId="77777777" w:rsidR="00515832" w:rsidRDefault="00515832" w:rsidP="3833E9B3">
      <w:pPr>
        <w:spacing w:after="0" w:line="240" w:lineRule="auto"/>
        <w:jc w:val="both"/>
        <w:rPr>
          <w:rFonts w:ascii="Gotham Book" w:eastAsia="Calibri Light" w:hAnsi="Gotham Book" w:cs="Calibri Light"/>
          <w:b/>
          <w:bCs/>
          <w:i/>
          <w:iCs/>
          <w:color w:val="000000" w:themeColor="text1"/>
          <w:lang w:val="es-EC"/>
        </w:rPr>
      </w:pPr>
    </w:p>
    <w:p w14:paraId="39F86110" w14:textId="3874AD15" w:rsidR="00870245" w:rsidRPr="00C10AF8" w:rsidRDefault="00107184" w:rsidP="00C10AF8">
      <w:pPr>
        <w:pStyle w:val="Ttulo1"/>
        <w:numPr>
          <w:ilvl w:val="0"/>
          <w:numId w:val="26"/>
        </w:numPr>
        <w:jc w:val="both"/>
        <w:rPr>
          <w:rFonts w:ascii="Gotham Book" w:hAnsi="Gotham Book"/>
          <w:sz w:val="22"/>
          <w:szCs w:val="22"/>
          <w:lang w:val="es-EC"/>
        </w:rPr>
      </w:pPr>
      <w:r w:rsidRPr="00C10AF8">
        <w:rPr>
          <w:rFonts w:ascii="Gotham Book" w:hAnsi="Gotham Book"/>
          <w:sz w:val="22"/>
          <w:szCs w:val="22"/>
          <w:lang w:val="es-EC"/>
        </w:rPr>
        <w:lastRenderedPageBreak/>
        <w:t>DESCRIPCIÓN DETALLADA DEL PROYECTO</w:t>
      </w:r>
    </w:p>
    <w:p w14:paraId="24DA01DA" w14:textId="77777777" w:rsidR="002B1661" w:rsidRPr="00515832" w:rsidRDefault="002B1661" w:rsidP="005C6850">
      <w:pPr>
        <w:jc w:val="both"/>
        <w:rPr>
          <w:rFonts w:ascii="Gotham Book" w:hAnsi="Gotham Book"/>
          <w:lang w:val="es-EC"/>
        </w:rPr>
      </w:pPr>
      <w:r w:rsidRPr="00515832">
        <w:rPr>
          <w:rFonts w:ascii="Gotham Book" w:hAnsi="Gotham Book"/>
          <w:i/>
          <w:color w:val="808080" w:themeColor="background1" w:themeShade="80"/>
          <w:lang w:val="es-EC"/>
        </w:rPr>
        <w:t>Recuerde anexar información de evidencia y soporte para los apartados desarrollados a continuación.</w:t>
      </w:r>
    </w:p>
    <w:p w14:paraId="032736F6" w14:textId="77777777" w:rsidR="00ED3E17" w:rsidRDefault="00ED3E17" w:rsidP="00C10AF8">
      <w:pPr>
        <w:pStyle w:val="Ttulo1"/>
        <w:numPr>
          <w:ilvl w:val="1"/>
          <w:numId w:val="26"/>
        </w:numPr>
        <w:jc w:val="both"/>
        <w:rPr>
          <w:rFonts w:ascii="Gotham Book" w:hAnsi="Gotham Book"/>
          <w:sz w:val="22"/>
          <w:szCs w:val="22"/>
          <w:lang w:val="es-EC"/>
        </w:rPr>
      </w:pPr>
      <w:r w:rsidRPr="00ED3E17">
        <w:rPr>
          <w:rFonts w:ascii="Gotham Book" w:hAnsi="Gotham Book"/>
          <w:sz w:val="22"/>
          <w:szCs w:val="22"/>
          <w:lang w:val="es-EC"/>
        </w:rPr>
        <w:t>Explique claramente la problemática o necesidad atendida con su proyecto. Pertinencia y enfoque inclusivo del proyecto (máx. 600 palabras).</w:t>
      </w:r>
    </w:p>
    <w:p w14:paraId="2F6BFFB0" w14:textId="77777777" w:rsidR="00ED3E17" w:rsidRDefault="00ED3E17" w:rsidP="00C10AF8">
      <w:pPr>
        <w:pStyle w:val="Ttulo1"/>
        <w:numPr>
          <w:ilvl w:val="1"/>
          <w:numId w:val="26"/>
        </w:numPr>
        <w:jc w:val="both"/>
        <w:rPr>
          <w:rFonts w:ascii="Gotham Book" w:hAnsi="Gotham Book"/>
          <w:sz w:val="22"/>
          <w:szCs w:val="22"/>
          <w:lang w:val="es-EC"/>
        </w:rPr>
      </w:pPr>
      <w:r w:rsidRPr="00ED3E17">
        <w:rPr>
          <w:rFonts w:ascii="Gotham Book" w:hAnsi="Gotham Book"/>
          <w:sz w:val="22"/>
          <w:szCs w:val="22"/>
          <w:lang w:val="es-EC"/>
        </w:rPr>
        <w:t xml:space="preserve">Describa la participación de comunidades en el diseño o ejecución (máx. 600 palabras). </w:t>
      </w:r>
    </w:p>
    <w:p w14:paraId="3FA183BA" w14:textId="77777777" w:rsidR="00ED3E17" w:rsidRDefault="00ED3E17" w:rsidP="00C10AF8">
      <w:pPr>
        <w:pStyle w:val="Ttulo1"/>
        <w:numPr>
          <w:ilvl w:val="1"/>
          <w:numId w:val="26"/>
        </w:numPr>
        <w:jc w:val="both"/>
        <w:rPr>
          <w:rFonts w:ascii="Gotham Book" w:hAnsi="Gotham Book"/>
          <w:sz w:val="22"/>
          <w:szCs w:val="22"/>
          <w:lang w:val="es-EC"/>
        </w:rPr>
      </w:pPr>
      <w:r w:rsidRPr="00ED3E17">
        <w:rPr>
          <w:rFonts w:ascii="Gotham Book" w:hAnsi="Gotham Book"/>
          <w:sz w:val="22"/>
          <w:szCs w:val="22"/>
          <w:lang w:val="es-EC"/>
        </w:rPr>
        <w:t>Determine</w:t>
      </w:r>
      <w:r w:rsidRPr="00ED3E17">
        <w:rPr>
          <w:rFonts w:ascii="Gotham Book" w:hAnsi="Gotham Book"/>
          <w:sz w:val="22"/>
          <w:szCs w:val="22"/>
          <w:lang w:val="es-EC"/>
        </w:rPr>
        <w:t xml:space="preserve"> el componente innovador en los mecanismos de divulgación</w:t>
      </w:r>
      <w:r w:rsidR="00107184" w:rsidRPr="00515832">
        <w:rPr>
          <w:rFonts w:ascii="Gotham Book" w:hAnsi="Gotham Book"/>
          <w:sz w:val="22"/>
          <w:szCs w:val="22"/>
          <w:lang w:val="es-EC"/>
        </w:rPr>
        <w:t xml:space="preserve"> (máx. 400 palabras)</w:t>
      </w:r>
      <w:r w:rsidR="5275E7BC" w:rsidRPr="00515832">
        <w:rPr>
          <w:rFonts w:ascii="Gotham Book" w:hAnsi="Gotham Book"/>
          <w:sz w:val="22"/>
          <w:szCs w:val="22"/>
          <w:lang w:val="es-EC"/>
        </w:rPr>
        <w:t>.</w:t>
      </w:r>
    </w:p>
    <w:p w14:paraId="479B24FB" w14:textId="77777777" w:rsidR="00ED3E17" w:rsidRDefault="00ED3E17" w:rsidP="00ED3E17">
      <w:pPr>
        <w:pStyle w:val="Ttulo1"/>
        <w:numPr>
          <w:ilvl w:val="1"/>
          <w:numId w:val="26"/>
        </w:numPr>
        <w:jc w:val="both"/>
        <w:rPr>
          <w:rFonts w:ascii="Gotham Book" w:hAnsi="Gotham Book"/>
          <w:sz w:val="22"/>
          <w:szCs w:val="22"/>
          <w:lang w:val="es-EC"/>
        </w:rPr>
      </w:pPr>
      <w:r w:rsidRPr="00ED3E17">
        <w:rPr>
          <w:rFonts w:ascii="Gotham Book" w:hAnsi="Gotham Book"/>
          <w:sz w:val="22"/>
          <w:szCs w:val="22"/>
          <w:lang w:val="es-EC"/>
        </w:rPr>
        <w:t>Describa el impacto educativo, cultural o social del proceso de divulgación. Establecer métricas de soporte y líneas base del análisis (máx. 600 palabras).</w:t>
      </w:r>
    </w:p>
    <w:p w14:paraId="2FD0456F" w14:textId="7918CDC6" w:rsidR="00ED3E17" w:rsidRDefault="00ED3E17" w:rsidP="00ED3E17">
      <w:pPr>
        <w:pStyle w:val="Ttulo1"/>
        <w:numPr>
          <w:ilvl w:val="1"/>
          <w:numId w:val="26"/>
        </w:numPr>
        <w:jc w:val="both"/>
        <w:rPr>
          <w:rFonts w:ascii="Gotham Book" w:hAnsi="Gotham Book"/>
          <w:sz w:val="22"/>
          <w:szCs w:val="22"/>
          <w:lang w:val="es-EC"/>
        </w:rPr>
      </w:pPr>
      <w:r w:rsidRPr="00ED3E17">
        <w:rPr>
          <w:rFonts w:ascii="Gotham Book" w:hAnsi="Gotham Book"/>
          <w:sz w:val="22"/>
          <w:szCs w:val="22"/>
          <w:lang w:val="es-EC"/>
        </w:rPr>
        <w:t>Explique el componente de sostenibilidad y replicabilidad de su proyecto (máx. 300 palabras).</w:t>
      </w:r>
    </w:p>
    <w:p w14:paraId="395FA4F3" w14:textId="77777777" w:rsidR="00C10AF8" w:rsidRDefault="00C10AF8" w:rsidP="00C10AF8">
      <w:pPr>
        <w:pStyle w:val="Prrafodelista"/>
        <w:ind w:left="1224"/>
        <w:rPr>
          <w:rFonts w:ascii="Gotham Book" w:eastAsiaTheme="majorEastAsia" w:hAnsi="Gotham Book" w:cstheme="majorBidi"/>
          <w:lang w:val="es-EC"/>
        </w:rPr>
      </w:pPr>
    </w:p>
    <w:p w14:paraId="76B794CA" w14:textId="2073EF0F" w:rsidR="6A04F3AF" w:rsidRPr="000D3836" w:rsidRDefault="6A04F3AF" w:rsidP="1B08C89B">
      <w:pPr>
        <w:shd w:val="clear" w:color="auto" w:fill="D9E1F2"/>
        <w:spacing w:after="0"/>
        <w:jc w:val="both"/>
        <w:rPr>
          <w:rFonts w:ascii="Gotham Book" w:eastAsia="Gotham Light" w:hAnsi="Gotham Book" w:cs="Gotham Light"/>
          <w:i/>
          <w:iCs/>
          <w:color w:val="A6A6A6" w:themeColor="background1" w:themeShade="A6"/>
          <w:lang w:val="es-EC"/>
        </w:rPr>
      </w:pPr>
      <w:r w:rsidRPr="000D3836">
        <w:rPr>
          <w:rFonts w:ascii="Gotham Book" w:eastAsia="Gotham Light" w:hAnsi="Gotham Book" w:cs="Gotham Light"/>
          <w:i/>
          <w:iCs/>
          <w:color w:val="A6A6A6" w:themeColor="background1" w:themeShade="A6"/>
          <w:lang w:val="es-EC"/>
        </w:rPr>
        <w:t>CEDIA se reserva el derecho de efectuar verificación aleatoria de la información declarada a fin de garantizar la trazabilidad, consistencia y veracidad de la información reportada. La no presentación de evidencias suficientes implica observaciones en la evaluación.</w:t>
      </w:r>
    </w:p>
    <w:p w14:paraId="0A6E3519" w14:textId="114B7E83"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4. ACCIONES AFIRMATIVAS (</w:t>
      </w:r>
      <w:r w:rsidR="03CEADFE" w:rsidRPr="00515832">
        <w:rPr>
          <w:rFonts w:ascii="Gotham Book" w:hAnsi="Gotham Book"/>
          <w:sz w:val="22"/>
          <w:szCs w:val="22"/>
          <w:lang w:val="es-EC"/>
        </w:rPr>
        <w:t>o</w:t>
      </w:r>
      <w:r w:rsidRPr="00515832">
        <w:rPr>
          <w:rFonts w:ascii="Gotham Book" w:hAnsi="Gotham Book"/>
          <w:sz w:val="22"/>
          <w:szCs w:val="22"/>
          <w:lang w:val="es-EC"/>
        </w:rPr>
        <w:t>pcional)</w:t>
      </w:r>
    </w:p>
    <w:p w14:paraId="1D028B0F" w14:textId="77777777" w:rsidR="00ED3E17" w:rsidRPr="005B525D" w:rsidRDefault="00ED3E17" w:rsidP="00ED3E17">
      <w:pPr>
        <w:jc w:val="both"/>
        <w:rPr>
          <w:rFonts w:ascii="Gotham Light" w:hAnsi="Gotham Light"/>
          <w:i/>
          <w:iCs/>
          <w:color w:val="808080" w:themeColor="background1" w:themeShade="80"/>
          <w:lang w:val="es-EC"/>
        </w:rPr>
      </w:pPr>
      <w:r w:rsidRPr="1AD7E898">
        <w:rPr>
          <w:rFonts w:ascii="Gotham Light" w:hAnsi="Gotham Light"/>
          <w:i/>
          <w:iCs/>
          <w:color w:val="808080" w:themeColor="background1" w:themeShade="80"/>
          <w:lang w:val="es-EC"/>
        </w:rPr>
        <w:t>¿Su proyecto tiene impacto directo en alguno de los siguientes grupos prioritarios? (Seleccione todos los que correspondan).</w:t>
      </w:r>
    </w:p>
    <w:p w14:paraId="65C158BD"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Comunidades indígenas o pueblos ancestrales.</w:t>
      </w:r>
    </w:p>
    <w:p w14:paraId="457634FC"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Comunidades afroecuatorianas o montubias.</w:t>
      </w:r>
    </w:p>
    <w:p w14:paraId="62DB77B8"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Zonas rurales de difícil acceso.</w:t>
      </w:r>
    </w:p>
    <w:p w14:paraId="188CB553"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lastRenderedPageBreak/>
        <w:t>☐</w:t>
      </w:r>
      <w:r w:rsidRPr="1AD7E898">
        <w:rPr>
          <w:rFonts w:ascii="Gotham Light" w:hAnsi="Gotham Light"/>
          <w:lang w:val="es-EC"/>
        </w:rPr>
        <w:t xml:space="preserve"> Barrios urbano-marginales.</w:t>
      </w:r>
    </w:p>
    <w:p w14:paraId="6914DEB5"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Personas con discapacidad.</w:t>
      </w:r>
    </w:p>
    <w:p w14:paraId="60B0B060"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Personas en situación de movilidad humana.</w:t>
      </w:r>
    </w:p>
    <w:p w14:paraId="756B3EEB"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Mujeres en condiciones de vulnerabilidad.</w:t>
      </w:r>
    </w:p>
    <w:p w14:paraId="2E59BABA" w14:textId="77777777" w:rsidR="00ED3E17" w:rsidRPr="005B525D" w:rsidRDefault="00ED3E17" w:rsidP="00ED3E17">
      <w:pPr>
        <w:jc w:val="both"/>
        <w:rPr>
          <w:rFonts w:ascii="Gotham Light" w:hAnsi="Gotham Light"/>
          <w:lang w:val="es-EC"/>
        </w:rPr>
      </w:pPr>
      <w:r w:rsidRPr="1AD7E898">
        <w:rPr>
          <w:rFonts w:ascii="Segoe UI Symbol" w:hAnsi="Segoe UI Symbol" w:cs="Segoe UI Symbol"/>
          <w:lang w:val="es-EC"/>
        </w:rPr>
        <w:t>☐</w:t>
      </w:r>
      <w:r w:rsidRPr="1AD7E898">
        <w:rPr>
          <w:rFonts w:ascii="Gotham Light" w:hAnsi="Gotham Light"/>
          <w:lang w:val="es-EC"/>
        </w:rPr>
        <w:t xml:space="preserve"> Jóvenes y adultos mayores excluidos.</w:t>
      </w:r>
    </w:p>
    <w:p w14:paraId="0D6CB82B" w14:textId="77777777" w:rsidR="00ED3E17" w:rsidRPr="002B1661" w:rsidRDefault="00ED3E17" w:rsidP="00ED3E17">
      <w:pPr>
        <w:jc w:val="both"/>
        <w:rPr>
          <w:rFonts w:ascii="Gotham Light" w:hAnsi="Gotham Light"/>
          <w:b/>
          <w:bCs/>
          <w:lang w:val="es-EC"/>
        </w:rPr>
      </w:pPr>
      <w:r w:rsidRPr="1AD7E898">
        <w:rPr>
          <w:rFonts w:ascii="Gotham Light" w:hAnsi="Gotham Light"/>
          <w:b/>
          <w:bCs/>
          <w:lang w:val="es-EC"/>
        </w:rPr>
        <w:t>Explique brevemente el enfoque afirmativo del proyecto y adjunte evidencia (máx. 400 palabras) En caso de aplicar a acciones afirmativas, adjuntar los documentos establecidos en el apartado.</w:t>
      </w:r>
    </w:p>
    <w:p w14:paraId="2F8B8BF3" w14:textId="77777777" w:rsidR="00870245" w:rsidRPr="00515832" w:rsidRDefault="00107184" w:rsidP="005C6850">
      <w:pPr>
        <w:pStyle w:val="Ttulo1"/>
        <w:jc w:val="both"/>
        <w:rPr>
          <w:rFonts w:ascii="Gotham Book" w:hAnsi="Gotham Book"/>
          <w:sz w:val="22"/>
          <w:szCs w:val="22"/>
          <w:lang w:val="es-EC"/>
        </w:rPr>
      </w:pPr>
      <w:r w:rsidRPr="00515832">
        <w:rPr>
          <w:rFonts w:ascii="Gotham Book" w:hAnsi="Gotham Book"/>
          <w:sz w:val="22"/>
          <w:szCs w:val="22"/>
          <w:lang w:val="es-EC"/>
        </w:rPr>
        <w:t>5. DOCUMENTOS ADJUNTOS</w:t>
      </w:r>
    </w:p>
    <w:p w14:paraId="3450A029" w14:textId="77777777" w:rsidR="00ED3E17" w:rsidRPr="005B525D" w:rsidRDefault="00ED3E17" w:rsidP="00ED3E17">
      <w:pPr>
        <w:jc w:val="both"/>
        <w:rPr>
          <w:rFonts w:ascii="Gotham Light" w:hAnsi="Gotham Light"/>
          <w:lang w:val="es-EC"/>
        </w:rPr>
      </w:pPr>
      <w:r w:rsidRPr="005B525D">
        <w:rPr>
          <w:rFonts w:ascii="Segoe UI Symbol" w:hAnsi="Segoe UI Symbol" w:cs="Segoe UI Symbol"/>
          <w:lang w:val="es-EC"/>
        </w:rPr>
        <w:t>☐</w:t>
      </w:r>
      <w:r w:rsidRPr="005B525D">
        <w:rPr>
          <w:rFonts w:ascii="Gotham Light" w:hAnsi="Gotham Light"/>
          <w:lang w:val="es-EC"/>
        </w:rPr>
        <w:t xml:space="preserve"> Documento de respaldo de acciones afirmativas (en caso de aplicar).</w:t>
      </w:r>
    </w:p>
    <w:p w14:paraId="141D17B1" w14:textId="77777777" w:rsidR="00ED3E17" w:rsidRPr="005B525D" w:rsidRDefault="00ED3E17" w:rsidP="00ED3E17">
      <w:pPr>
        <w:jc w:val="both"/>
        <w:rPr>
          <w:rFonts w:ascii="Gotham Light" w:hAnsi="Gotham Light"/>
          <w:lang w:val="es-EC"/>
        </w:rPr>
      </w:pPr>
      <w:r w:rsidRPr="005B525D">
        <w:rPr>
          <w:rFonts w:ascii="Segoe UI Symbol" w:hAnsi="Segoe UI Symbol" w:cs="Segoe UI Symbol"/>
          <w:lang w:val="es-EC"/>
        </w:rPr>
        <w:t>☐</w:t>
      </w:r>
      <w:r w:rsidRPr="005B525D">
        <w:rPr>
          <w:rFonts w:ascii="Gotham Light" w:hAnsi="Gotham Light"/>
          <w:lang w:val="es-EC"/>
        </w:rPr>
        <w:t xml:space="preserve"> Otros documentos que refuercen la postulación (</w:t>
      </w:r>
      <w:r>
        <w:rPr>
          <w:rFonts w:ascii="Gotham Light" w:hAnsi="Gotham Light"/>
          <w:lang w:val="es-EC"/>
        </w:rPr>
        <w:t>anexos varios opcionales</w:t>
      </w:r>
      <w:r w:rsidRPr="005B525D">
        <w:rPr>
          <w:rFonts w:ascii="Gotham Light" w:hAnsi="Gotham Light"/>
          <w:lang w:val="es-EC"/>
        </w:rPr>
        <w:t>).</w:t>
      </w:r>
    </w:p>
    <w:p w14:paraId="4A95AAA5" w14:textId="77777777" w:rsidR="000F0D52" w:rsidRPr="00ED3E17" w:rsidRDefault="00107184" w:rsidP="005C6850">
      <w:pPr>
        <w:pStyle w:val="Ttulo1"/>
        <w:jc w:val="both"/>
        <w:rPr>
          <w:rFonts w:ascii="Gotham Light" w:hAnsi="Gotham Light"/>
          <w:lang w:val="es-EC"/>
        </w:rPr>
      </w:pPr>
      <w:r w:rsidRPr="00ED3E17">
        <w:rPr>
          <w:rFonts w:ascii="Gotham Light" w:hAnsi="Gotham Light"/>
          <w:lang w:val="es-EC"/>
        </w:rPr>
        <w:t>6. DECLARACIÓN Y FIRMA</w:t>
      </w:r>
    </w:p>
    <w:p w14:paraId="6B699379" w14:textId="77777777" w:rsidR="000F0D52" w:rsidRPr="00515832" w:rsidRDefault="000F0D52" w:rsidP="005C6850">
      <w:pPr>
        <w:pStyle w:val="paragraph"/>
        <w:shd w:val="clear" w:color="auto" w:fill="FFFFFF"/>
        <w:spacing w:before="0" w:beforeAutospacing="0" w:after="0" w:afterAutospacing="0"/>
        <w:jc w:val="both"/>
        <w:textAlignment w:val="baseline"/>
        <w:rPr>
          <w:rStyle w:val="normaltextrun"/>
          <w:rFonts w:ascii="Gotham Book" w:hAnsi="Gotham Book" w:cs="Segoe UI"/>
          <w:sz w:val="22"/>
          <w:szCs w:val="22"/>
        </w:rPr>
      </w:pPr>
    </w:p>
    <w:p w14:paraId="4F4ECAEF"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Cambria Math"/>
          <w:sz w:val="22"/>
          <w:szCs w:val="22"/>
        </w:rPr>
      </w:pPr>
      <w:r w:rsidRPr="00515832">
        <w:rPr>
          <w:rStyle w:val="normaltextrun"/>
          <w:rFonts w:ascii="Gotham Book" w:hAnsi="Gotham Book" w:cs="Segoe UI"/>
          <w:sz w:val="22"/>
          <w:szCs w:val="22"/>
        </w:rPr>
        <w:t xml:space="preserve">Yo </w:t>
      </w:r>
      <w:r w:rsidRPr="00515832">
        <w:rPr>
          <w:rStyle w:val="normaltextrun"/>
          <w:rFonts w:ascii="Gotham Book" w:hAnsi="Gotham Book" w:cs="Segoe UI"/>
          <w:i/>
          <w:color w:val="808080" w:themeColor="background1" w:themeShade="80"/>
          <w:sz w:val="22"/>
          <w:szCs w:val="22"/>
          <w:highlight w:val="yellow"/>
        </w:rPr>
        <w:t>(Nombre del responsable de postulación)</w:t>
      </w:r>
      <w:r w:rsidRPr="00515832">
        <w:rPr>
          <w:rStyle w:val="normaltextrun"/>
          <w:rFonts w:ascii="Gotham Book" w:hAnsi="Gotham Book" w:cs="Segoe UI"/>
          <w:sz w:val="22"/>
          <w:szCs w:val="22"/>
        </w:rPr>
        <w:t xml:space="preserve">, con número de identificación </w:t>
      </w:r>
      <w:r w:rsidRPr="00515832">
        <w:rPr>
          <w:rStyle w:val="normaltextrun"/>
          <w:rFonts w:ascii="Gotham Book" w:hAnsi="Gotham Book" w:cs="Segoe UI"/>
          <w:color w:val="808080" w:themeColor="background1" w:themeShade="80"/>
          <w:sz w:val="22"/>
          <w:szCs w:val="22"/>
          <w:highlight w:val="yellow"/>
        </w:rPr>
        <w:t>………</w:t>
      </w:r>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59531C1E"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normaltextrun"/>
          <w:rFonts w:ascii="Cambria Math" w:hAnsi="Cambria Math" w:cs="Cambria Math"/>
          <w:sz w:val="22"/>
          <w:szCs w:val="22"/>
        </w:rPr>
        <w:t> </w:t>
      </w:r>
      <w:r w:rsidRPr="00515832">
        <w:rPr>
          <w:rStyle w:val="eop"/>
          <w:rFonts w:ascii="Gotham Book" w:hAnsi="Gotham Book" w:cs="Segoe UI"/>
          <w:sz w:val="22"/>
          <w:szCs w:val="22"/>
        </w:rPr>
        <w:t> </w:t>
      </w:r>
    </w:p>
    <w:p w14:paraId="0A31AFB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cuento con la autorización de terceros involucrados para realizar esta postulación.</w:t>
      </w:r>
      <w:r w:rsidRPr="00515832">
        <w:rPr>
          <w:rStyle w:val="eop"/>
          <w:rFonts w:ascii="Gotham Book" w:hAnsi="Gotham Book" w:cs="Segoe UI"/>
          <w:sz w:val="22"/>
          <w:szCs w:val="22"/>
        </w:rPr>
        <w:t> </w:t>
      </w:r>
    </w:p>
    <w:p w14:paraId="6E7BEAA2"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39A24C3E" w14:textId="4D649902" w:rsidR="000F0D52" w:rsidRPr="00515832" w:rsidRDefault="000F0D52" w:rsidP="60B48A17">
      <w:pPr>
        <w:pStyle w:val="paragraph"/>
        <w:shd w:val="clear" w:color="auto" w:fill="FFFFFF" w:themeFill="background1"/>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la Institución a la que represento, en la persona de su máxima autoridad y área correspondiente, conocen de esta postulación, me han autorizado a hacerla y cuento con su apoyo para este proceso</w:t>
      </w:r>
      <w:r w:rsidR="62FA3805" w:rsidRPr="00515832">
        <w:rPr>
          <w:rStyle w:val="normaltextrun"/>
          <w:rFonts w:ascii="Gotham Book" w:hAnsi="Gotham Book" w:cs="Segoe UI"/>
          <w:sz w:val="22"/>
          <w:szCs w:val="22"/>
        </w:rPr>
        <w:t>.</w:t>
      </w:r>
      <w:r w:rsidRPr="00515832">
        <w:rPr>
          <w:rStyle w:val="eop"/>
          <w:rFonts w:ascii="Gotham Book" w:hAnsi="Gotham Book" w:cs="Segoe UI"/>
          <w:sz w:val="22"/>
          <w:szCs w:val="22"/>
        </w:rPr>
        <w:t> </w:t>
      </w:r>
    </w:p>
    <w:p w14:paraId="63E4A9C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2E0AF335" w14:textId="5FD55947"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derechos de terceros de ningún tipo, especialmente los relacionados a propiedad intelectual</w:t>
      </w:r>
      <w:r w:rsidR="3A833C57" w:rsidRPr="00515832">
        <w:rPr>
          <w:rStyle w:val="normaltextrun"/>
          <w:rFonts w:ascii="Gotham Book" w:hAnsi="Gotham Book" w:cs="Segoe UI"/>
          <w:sz w:val="22"/>
          <w:szCs w:val="22"/>
        </w:rPr>
        <w:t>.</w:t>
      </w:r>
    </w:p>
    <w:p w14:paraId="4F6584BE"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8F7132" w14:textId="3CCB833D"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mediante esta postulación no se están infringiendo normas ecuatorianas vigentes, ni se atenta a la ética, la moral o las buenas costumbres o principios éticos y bioéticos de la </w:t>
      </w:r>
      <w:proofErr w:type="gramStart"/>
      <w:r w:rsidRPr="00515832">
        <w:rPr>
          <w:rStyle w:val="normaltextrun"/>
          <w:rFonts w:ascii="Gotham Book" w:hAnsi="Gotham Book" w:cs="Segoe UI"/>
          <w:sz w:val="22"/>
          <w:szCs w:val="22"/>
        </w:rPr>
        <w:t>investigación;</w:t>
      </w:r>
      <w:r w:rsidR="3849DE5C" w:rsidRPr="00515832">
        <w:rPr>
          <w:rStyle w:val="normaltextrun"/>
          <w:rFonts w:ascii="Gotham Book" w:hAnsi="Gotham Book" w:cs="Segoe UI"/>
          <w:sz w:val="22"/>
          <w:szCs w:val="22"/>
        </w:rPr>
        <w:t>.</w:t>
      </w:r>
      <w:proofErr w:type="gramEnd"/>
    </w:p>
    <w:p w14:paraId="09AF38FC"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406A3DDB" w14:textId="58B4A5B6" w:rsidR="000F0D52" w:rsidRPr="00515832" w:rsidRDefault="000F0D52" w:rsidP="3833E9B3">
      <w:pPr>
        <w:pStyle w:val="paragraph"/>
        <w:shd w:val="clear" w:color="auto" w:fill="FFFFFF" w:themeFill="background1"/>
        <w:spacing w:before="0" w:beforeAutospacing="0" w:after="0" w:afterAutospacing="0"/>
        <w:ind w:left="270" w:hanging="270"/>
        <w:jc w:val="both"/>
        <w:textAlignment w:val="baseline"/>
        <w:rPr>
          <w:rStyle w:val="eop"/>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que serán ingresados en el presente formulario son ciertos y me responsabilizo por ellos</w:t>
      </w:r>
      <w:r w:rsidR="138882E0" w:rsidRPr="00515832">
        <w:rPr>
          <w:rStyle w:val="normaltextrun"/>
          <w:rFonts w:ascii="Gotham Book" w:hAnsi="Gotham Book" w:cs="Segoe UI"/>
          <w:sz w:val="22"/>
          <w:szCs w:val="22"/>
        </w:rPr>
        <w:t>.</w:t>
      </w:r>
    </w:p>
    <w:p w14:paraId="15AA318D"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lastRenderedPageBreak/>
        <w:t> </w:t>
      </w:r>
    </w:p>
    <w:p w14:paraId="0FB0F839"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y acepto las bases de la convocatoria. </w:t>
      </w:r>
      <w:r w:rsidRPr="00515832">
        <w:rPr>
          <w:rStyle w:val="eop"/>
          <w:rFonts w:ascii="Gotham Book" w:hAnsi="Gotham Book" w:cs="Segoe UI"/>
          <w:sz w:val="22"/>
          <w:szCs w:val="22"/>
        </w:rPr>
        <w:t> </w:t>
      </w:r>
    </w:p>
    <w:p w14:paraId="01512BE8"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6B66B88A"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que los datos personales se tratan </w:t>
      </w:r>
      <w:proofErr w:type="gramStart"/>
      <w:r w:rsidRPr="00515832">
        <w:rPr>
          <w:rStyle w:val="normaltextrun"/>
          <w:rFonts w:ascii="Gotham Book" w:hAnsi="Gotham Book" w:cs="Segoe UI"/>
          <w:sz w:val="22"/>
          <w:szCs w:val="22"/>
        </w:rPr>
        <w:t>de acuerdo a</w:t>
      </w:r>
      <w:proofErr w:type="gramEnd"/>
      <w:r w:rsidRPr="00515832">
        <w:rPr>
          <w:rStyle w:val="normaltextrun"/>
          <w:rFonts w:ascii="Gotham Book" w:hAnsi="Gotham Book" w:cs="Segoe UI"/>
          <w:sz w:val="22"/>
          <w:szCs w:val="22"/>
        </w:rPr>
        <w:t xml:space="preserve"> una base legal adecuada y en virtud de ella se los comparten con CEDIA sin incumplir la normativa vigente.</w:t>
      </w:r>
      <w:r w:rsidRPr="00515832">
        <w:rPr>
          <w:rStyle w:val="eop"/>
          <w:rFonts w:ascii="Gotham Book" w:hAnsi="Gotham Book" w:cs="Segoe UI"/>
          <w:sz w:val="22"/>
          <w:szCs w:val="22"/>
        </w:rPr>
        <w:t> </w:t>
      </w:r>
    </w:p>
    <w:p w14:paraId="0DA70637"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70C2D224"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Otorgo mi consentimiento expreso, libre e informado para que CEDIA trate mis datos personales </w:t>
      </w:r>
      <w:r w:rsidR="007A7242" w:rsidRPr="00515832">
        <w:rPr>
          <w:rStyle w:val="normaltextrun"/>
          <w:rFonts w:ascii="Gotham Book" w:hAnsi="Gotham Book" w:cs="Segoe UI"/>
          <w:sz w:val="22"/>
          <w:szCs w:val="22"/>
        </w:rPr>
        <w:t xml:space="preserve">y los demás provistos en esta postulación, </w:t>
      </w:r>
      <w:r w:rsidRPr="00515832">
        <w:rPr>
          <w:rStyle w:val="normaltextrun"/>
          <w:rFonts w:ascii="Gotham Book" w:hAnsi="Gotham Book" w:cs="Segoe UI"/>
          <w:sz w:val="22"/>
          <w:szCs w:val="22"/>
        </w:rPr>
        <w:t xml:space="preserve">para la </w:t>
      </w:r>
      <w:r w:rsidRPr="00515832">
        <w:rPr>
          <w:rStyle w:val="normaltextrun"/>
          <w:rFonts w:ascii="Gotham Book" w:hAnsi="Gotham Book" w:cs="Segoe UI"/>
          <w:b/>
          <w:bCs/>
          <w:sz w:val="22"/>
          <w:szCs w:val="22"/>
        </w:rPr>
        <w:t>finalidad de gestionar esta postulación</w:t>
      </w:r>
      <w:r w:rsidRPr="00515832">
        <w:rPr>
          <w:rStyle w:val="normaltextrun"/>
          <w:rFonts w:ascii="Gotham Book" w:hAnsi="Gotham Book" w:cs="Segoe UI"/>
          <w:sz w:val="22"/>
          <w:szCs w:val="22"/>
        </w:rPr>
        <w:t xml:space="preserve"> de acuerdo a los términos contenidos en las bases de la convocatoria y este documento, es posible que CEDIA conserve los datos o una parte de los mismos a efectos de la atención de posibles responsabilidades que pudiesen derivarse de este proceso, en ese caso, los datos permanecerán bajo medidas adecuadas de seguridad.</w:t>
      </w:r>
      <w:r w:rsidRPr="00515832">
        <w:rPr>
          <w:rStyle w:val="eop"/>
          <w:rFonts w:ascii="Gotham Book" w:hAnsi="Gotham Book" w:cs="Segoe UI"/>
          <w:sz w:val="22"/>
          <w:szCs w:val="22"/>
        </w:rPr>
        <w:t> </w:t>
      </w:r>
    </w:p>
    <w:p w14:paraId="46624170"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5962BC26"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Declaro haber leído, entendido y acepto la política de privacidad de CEDIA que se encuentran en </w:t>
      </w:r>
      <w:hyperlink r:id="rId12" w:tgtFrame="_blank" w:history="1">
        <w:r w:rsidRPr="00515832">
          <w:rPr>
            <w:rStyle w:val="normaltextrun"/>
            <w:rFonts w:ascii="Gotham Book" w:hAnsi="Gotham Book" w:cs="Segoe UI"/>
            <w:color w:val="0000FF"/>
            <w:sz w:val="22"/>
            <w:szCs w:val="22"/>
            <w:u w:val="single"/>
          </w:rPr>
          <w:t>https://cedia.edu.ec/politica-de-privacidad/</w:t>
        </w:r>
      </w:hyperlink>
      <w:r w:rsidRPr="00515832">
        <w:rPr>
          <w:rStyle w:val="normaltextrun"/>
          <w:rFonts w:ascii="Gotham Book" w:hAnsi="Gotham Book" w:cs="Segoe UI"/>
          <w:sz w:val="22"/>
          <w:szCs w:val="22"/>
        </w:rPr>
        <w:t xml:space="preserve"> </w:t>
      </w:r>
      <w:r w:rsidRPr="00515832">
        <w:rPr>
          <w:rStyle w:val="normaltextrun"/>
          <w:rFonts w:ascii="Cambria Math" w:hAnsi="Cambria Math" w:cs="Cambria Math"/>
          <w:sz w:val="22"/>
          <w:szCs w:val="22"/>
        </w:rPr>
        <w:t>​</w:t>
      </w:r>
      <w:r w:rsidRPr="00515832">
        <w:rPr>
          <w:rStyle w:val="eop"/>
          <w:rFonts w:ascii="Gotham Book" w:hAnsi="Gotham Book" w:cs="Segoe UI"/>
          <w:sz w:val="22"/>
          <w:szCs w:val="22"/>
        </w:rPr>
        <w:t> </w:t>
      </w:r>
    </w:p>
    <w:p w14:paraId="4B8484D5"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CF43815" w14:textId="77777777" w:rsidR="000F0D52" w:rsidRPr="00515832" w:rsidRDefault="000F0D52" w:rsidP="005C6850">
      <w:pPr>
        <w:pStyle w:val="paragraph"/>
        <w:shd w:val="clear" w:color="auto" w:fill="FFFFFF"/>
        <w:spacing w:before="0" w:beforeAutospacing="0" w:after="0" w:afterAutospacing="0"/>
        <w:ind w:left="270" w:hanging="270"/>
        <w:jc w:val="both"/>
        <w:textAlignment w:val="baseline"/>
        <w:rPr>
          <w:rFonts w:ascii="Gotham Book" w:hAnsi="Gotham Book" w:cs="Segoe UI"/>
          <w:sz w:val="22"/>
          <w:szCs w:val="22"/>
        </w:rPr>
      </w:pPr>
      <w:r w:rsidRPr="00515832">
        <w:rPr>
          <w:rStyle w:val="contentcontrolboundarysink"/>
          <w:rFonts w:ascii="Cambria Math" w:eastAsiaTheme="majorEastAsia" w:hAnsi="Cambria Math" w:cs="Cambria Math"/>
          <w:sz w:val="22"/>
          <w:szCs w:val="22"/>
        </w:rPr>
        <w:t>​​</w:t>
      </w:r>
      <w:r w:rsidRPr="00515832">
        <w:rPr>
          <w:rStyle w:val="normaltextrun"/>
          <w:rFonts w:ascii="Segoe UI Symbol" w:hAnsi="Segoe UI Symbol" w:cs="Segoe UI Symbol"/>
          <w:sz w:val="22"/>
          <w:szCs w:val="22"/>
        </w:rPr>
        <w:t>☐</w:t>
      </w:r>
      <w:r w:rsidRPr="00515832">
        <w:rPr>
          <w:rStyle w:val="contentcontrolboundarysink"/>
          <w:rFonts w:ascii="Cambria Math" w:eastAsiaTheme="majorEastAsia" w:hAnsi="Cambria Math" w:cs="Cambria Math"/>
          <w:sz w:val="22"/>
          <w:szCs w:val="22"/>
        </w:rPr>
        <w:t>​</w:t>
      </w:r>
      <w:r w:rsidRPr="00515832">
        <w:rPr>
          <w:rStyle w:val="normaltextrun"/>
          <w:rFonts w:ascii="Gotham Book" w:hAnsi="Gotham Book" w:cs="Segoe UI"/>
          <w:sz w:val="22"/>
          <w:szCs w:val="22"/>
        </w:rPr>
        <w:t xml:space="preserve"> Entiendo que cualquier vulneración de derechos, así como la falsedad en la información enviada o declaración aquí realizadas serán notificadas a la máxima autoridad de la institución a la que represento y de ser necesario a la autoridad administrativa o judicial pertinente.</w:t>
      </w:r>
      <w:r w:rsidRPr="00515832">
        <w:rPr>
          <w:rStyle w:val="eop"/>
          <w:rFonts w:ascii="Gotham Book" w:hAnsi="Gotham Book" w:cs="Segoe UI"/>
          <w:sz w:val="22"/>
          <w:szCs w:val="22"/>
        </w:rPr>
        <w:t> </w:t>
      </w:r>
    </w:p>
    <w:p w14:paraId="4F8F56C0" w14:textId="77777777" w:rsidR="000F0D52" w:rsidRPr="00515832" w:rsidRDefault="000F0D52" w:rsidP="005C6850">
      <w:pPr>
        <w:pStyle w:val="paragraph"/>
        <w:shd w:val="clear" w:color="auto" w:fill="FFFFFF"/>
        <w:spacing w:before="0" w:beforeAutospacing="0" w:after="0" w:afterAutospacing="0"/>
        <w:jc w:val="both"/>
        <w:textAlignment w:val="baseline"/>
        <w:rPr>
          <w:rFonts w:ascii="Gotham Book" w:hAnsi="Gotham Book" w:cs="Segoe UI"/>
          <w:sz w:val="22"/>
          <w:szCs w:val="22"/>
        </w:rPr>
      </w:pPr>
      <w:r w:rsidRPr="00515832">
        <w:rPr>
          <w:rStyle w:val="eop"/>
          <w:rFonts w:ascii="Gotham Book" w:hAnsi="Gotham Book" w:cs="Segoe UI"/>
          <w:sz w:val="22"/>
          <w:szCs w:val="22"/>
        </w:rPr>
        <w:t> </w:t>
      </w:r>
    </w:p>
    <w:p w14:paraId="1ECC5AD5" w14:textId="77777777" w:rsidR="000F0D52" w:rsidRPr="00515832" w:rsidRDefault="000F0D52" w:rsidP="005C6850">
      <w:pPr>
        <w:pStyle w:val="paragraph"/>
        <w:spacing w:before="0" w:beforeAutospacing="0" w:after="0" w:afterAutospacing="0"/>
        <w:jc w:val="both"/>
        <w:textAlignment w:val="baseline"/>
        <w:rPr>
          <w:rFonts w:ascii="Gotham Book" w:hAnsi="Gotham Book" w:cs="Segoe UI"/>
          <w:sz w:val="22"/>
          <w:szCs w:val="22"/>
        </w:rPr>
      </w:pPr>
      <w:r w:rsidRPr="00515832">
        <w:rPr>
          <w:rStyle w:val="normaltextrun"/>
          <w:rFonts w:ascii="Gotham Book" w:hAnsi="Gotham Book" w:cs="Segoe UI"/>
          <w:b/>
          <w:bCs/>
          <w:color w:val="000000"/>
          <w:sz w:val="22"/>
          <w:szCs w:val="22"/>
        </w:rPr>
        <w:t>**La base jurídica de este tratamiento es su consentimiento, usted podrá ejercitar todos los derechos previstos en la norma, así como retirar este consentimiento en cualquier momento sin que ello afecte al legítimo tratamiento realizado hasta la fecha.</w:t>
      </w:r>
      <w:r w:rsidRPr="00515832">
        <w:rPr>
          <w:rStyle w:val="normaltextrun"/>
          <w:rFonts w:ascii="Cambria Math" w:hAnsi="Cambria Math" w:cs="Cambria Math"/>
          <w:color w:val="000000"/>
          <w:sz w:val="22"/>
          <w:szCs w:val="22"/>
        </w:rPr>
        <w:t> </w:t>
      </w:r>
      <w:r w:rsidRPr="00515832">
        <w:rPr>
          <w:rStyle w:val="eop"/>
          <w:rFonts w:ascii="Gotham Book" w:hAnsi="Gotham Book" w:cs="Segoe UI"/>
          <w:color w:val="000000"/>
          <w:sz w:val="22"/>
          <w:szCs w:val="22"/>
        </w:rPr>
        <w:t> </w:t>
      </w:r>
    </w:p>
    <w:p w14:paraId="649CC1FA" w14:textId="77777777" w:rsidR="00B1285C" w:rsidRPr="00515832" w:rsidRDefault="000F0D52" w:rsidP="005C6850">
      <w:pPr>
        <w:pStyle w:val="paragraph"/>
        <w:spacing w:before="0" w:beforeAutospacing="0" w:after="0" w:afterAutospacing="0"/>
        <w:jc w:val="both"/>
        <w:textAlignment w:val="baseline"/>
        <w:rPr>
          <w:rFonts w:ascii="Gotham Book" w:eastAsiaTheme="minorEastAsia" w:hAnsi="Gotham Book" w:cstheme="minorBidi"/>
          <w:sz w:val="22"/>
          <w:szCs w:val="22"/>
          <w:lang w:eastAsia="en-US"/>
        </w:rPr>
      </w:pPr>
      <w:r w:rsidRPr="00515832">
        <w:rPr>
          <w:rStyle w:val="eop"/>
          <w:rFonts w:ascii="Gotham Book" w:hAnsi="Gotham Book" w:cs="Segoe UI"/>
          <w:sz w:val="22"/>
          <w:szCs w:val="22"/>
        </w:rPr>
        <w:t> </w:t>
      </w:r>
    </w:p>
    <w:p w14:paraId="3FE9F23F" w14:textId="77777777" w:rsidR="007A7242" w:rsidRPr="00515832" w:rsidRDefault="007A7242" w:rsidP="005C6850">
      <w:pPr>
        <w:pStyle w:val="paragraph"/>
        <w:spacing w:before="0" w:beforeAutospacing="0" w:after="0" w:afterAutospacing="0"/>
        <w:jc w:val="both"/>
        <w:textAlignment w:val="baseline"/>
        <w:rPr>
          <w:rFonts w:ascii="Gotham Book" w:hAnsi="Gotham Book"/>
          <w:sz w:val="22"/>
          <w:szCs w:val="22"/>
        </w:rPr>
      </w:pPr>
    </w:p>
    <w:p w14:paraId="5521134D" w14:textId="77777777" w:rsidR="00870245" w:rsidRPr="00515832" w:rsidRDefault="00B1285C" w:rsidP="005C6850">
      <w:pPr>
        <w:rPr>
          <w:rFonts w:ascii="Gotham Book" w:hAnsi="Gotham Book"/>
          <w:lang w:val="es-EC"/>
        </w:rPr>
      </w:pPr>
      <w:r w:rsidRPr="00515832">
        <w:rPr>
          <w:rFonts w:ascii="Gotham Book" w:hAnsi="Gotham Book"/>
          <w:lang w:val="es-EC"/>
        </w:rPr>
        <w:br/>
        <w:t>Nombre de la autoridad institucional responsable de la postulación</w:t>
      </w:r>
      <w:r w:rsidR="00107184" w:rsidRPr="00515832">
        <w:rPr>
          <w:rFonts w:ascii="Gotham Book" w:hAnsi="Gotham Book"/>
          <w:lang w:val="es-EC"/>
        </w:rPr>
        <w:t>:</w:t>
      </w:r>
      <w:r w:rsidR="00107184" w:rsidRPr="00515832">
        <w:rPr>
          <w:rFonts w:ascii="Gotham Book" w:hAnsi="Gotham Book"/>
          <w:lang w:val="es-EC"/>
        </w:rPr>
        <w:br/>
        <w:t>Firma: _________________________</w:t>
      </w:r>
      <w:r w:rsidR="00107184" w:rsidRPr="00515832">
        <w:rPr>
          <w:rFonts w:ascii="Gotham Book" w:hAnsi="Gotham Book"/>
          <w:lang w:val="es-EC"/>
        </w:rPr>
        <w:br/>
        <w:t>Fecha: ____ / ____ / ______</w:t>
      </w:r>
      <w:r w:rsidR="00107184" w:rsidRPr="00515832">
        <w:rPr>
          <w:rFonts w:ascii="Gotham Book" w:hAnsi="Gotham Book"/>
          <w:lang w:val="es-EC"/>
        </w:rPr>
        <w:br/>
      </w:r>
      <w:r w:rsidR="00107184" w:rsidRPr="00515832">
        <w:rPr>
          <w:rFonts w:ascii="Gotham Book" w:hAnsi="Gotham Book"/>
          <w:lang w:val="es-EC"/>
        </w:rPr>
        <w:br/>
      </w:r>
    </w:p>
    <w:sectPr w:rsidR="00870245" w:rsidRPr="00515832" w:rsidSect="00913890">
      <w:headerReference w:type="default" r:id="rId13"/>
      <w:pgSz w:w="12240" w:h="15840"/>
      <w:pgMar w:top="2007" w:right="1797" w:bottom="2007"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CEBB" w14:textId="77777777" w:rsidR="00D17D12" w:rsidRDefault="00D17D12" w:rsidP="00913890">
      <w:pPr>
        <w:spacing w:after="0" w:line="240" w:lineRule="auto"/>
      </w:pPr>
      <w:r>
        <w:separator/>
      </w:r>
    </w:p>
  </w:endnote>
  <w:endnote w:type="continuationSeparator" w:id="0">
    <w:p w14:paraId="3B081F82" w14:textId="77777777" w:rsidR="00D17D12" w:rsidRDefault="00D17D12" w:rsidP="0091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otham Light">
    <w:altName w:val="Calibri"/>
    <w:panose1 w:val="00000000000000000000"/>
    <w:charset w:val="00"/>
    <w:family w:val="modern"/>
    <w:notTrueType/>
    <w:pitch w:val="variable"/>
    <w:sig w:usb0="A10000FF" w:usb1="40000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3FD2" w14:textId="77777777" w:rsidR="00D17D12" w:rsidRDefault="00D17D12" w:rsidP="00913890">
      <w:pPr>
        <w:spacing w:after="0" w:line="240" w:lineRule="auto"/>
      </w:pPr>
      <w:r>
        <w:separator/>
      </w:r>
    </w:p>
  </w:footnote>
  <w:footnote w:type="continuationSeparator" w:id="0">
    <w:p w14:paraId="4D03CCDE" w14:textId="77777777" w:rsidR="00D17D12" w:rsidRDefault="00D17D12" w:rsidP="0091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31CF" w14:textId="530B7537" w:rsidR="00913890" w:rsidRDefault="00913890">
    <w:pPr>
      <w:pStyle w:val="Encabezado"/>
    </w:pPr>
    <w:r>
      <w:rPr>
        <w:noProof/>
      </w:rPr>
      <w:drawing>
        <wp:anchor distT="0" distB="0" distL="114300" distR="114300" simplePos="0" relativeHeight="251659264" behindDoc="1" locked="0" layoutInCell="1" allowOverlap="1" wp14:anchorId="799C9EA9" wp14:editId="28E932DE">
          <wp:simplePos x="0" y="0"/>
          <wp:positionH relativeFrom="page">
            <wp:align>left</wp:align>
          </wp:positionH>
          <wp:positionV relativeFrom="paragraph">
            <wp:posOffset>-457200</wp:posOffset>
          </wp:positionV>
          <wp:extent cx="7751135" cy="10109917"/>
          <wp:effectExtent l="0" t="0" r="2540" b="5715"/>
          <wp:wrapNone/>
          <wp:docPr id="19026082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135" cy="10109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9B21CFD"/>
    <w:multiLevelType w:val="hybridMultilevel"/>
    <w:tmpl w:val="FFFFFFFF"/>
    <w:lvl w:ilvl="0" w:tplc="3754203C">
      <w:start w:val="1"/>
      <w:numFmt w:val="decimal"/>
      <w:lvlText w:val="%1."/>
      <w:lvlJc w:val="left"/>
      <w:pPr>
        <w:ind w:left="720" w:hanging="360"/>
      </w:pPr>
      <w:rPr>
        <w:rFonts w:ascii="Calibri" w:hAnsi="Calibri" w:hint="default"/>
      </w:rPr>
    </w:lvl>
    <w:lvl w:ilvl="1" w:tplc="03CCE49C">
      <w:start w:val="1"/>
      <w:numFmt w:val="lowerLetter"/>
      <w:lvlText w:val="%2."/>
      <w:lvlJc w:val="left"/>
      <w:pPr>
        <w:ind w:left="1440" w:hanging="360"/>
      </w:pPr>
    </w:lvl>
    <w:lvl w:ilvl="2" w:tplc="E0D61E4E">
      <w:start w:val="1"/>
      <w:numFmt w:val="lowerRoman"/>
      <w:lvlText w:val="%3."/>
      <w:lvlJc w:val="right"/>
      <w:pPr>
        <w:ind w:left="2160" w:hanging="180"/>
      </w:pPr>
    </w:lvl>
    <w:lvl w:ilvl="3" w:tplc="FFFAD150">
      <w:start w:val="1"/>
      <w:numFmt w:val="decimal"/>
      <w:lvlText w:val="%4."/>
      <w:lvlJc w:val="left"/>
      <w:pPr>
        <w:ind w:left="2880" w:hanging="360"/>
      </w:pPr>
    </w:lvl>
    <w:lvl w:ilvl="4" w:tplc="84BCA64C">
      <w:start w:val="1"/>
      <w:numFmt w:val="lowerLetter"/>
      <w:lvlText w:val="%5."/>
      <w:lvlJc w:val="left"/>
      <w:pPr>
        <w:ind w:left="3600" w:hanging="360"/>
      </w:pPr>
    </w:lvl>
    <w:lvl w:ilvl="5" w:tplc="60BEEFDC">
      <w:start w:val="1"/>
      <w:numFmt w:val="lowerRoman"/>
      <w:lvlText w:val="%6."/>
      <w:lvlJc w:val="right"/>
      <w:pPr>
        <w:ind w:left="4320" w:hanging="180"/>
      </w:pPr>
    </w:lvl>
    <w:lvl w:ilvl="6" w:tplc="79423622">
      <w:start w:val="1"/>
      <w:numFmt w:val="decimal"/>
      <w:lvlText w:val="%7."/>
      <w:lvlJc w:val="left"/>
      <w:pPr>
        <w:ind w:left="5040" w:hanging="360"/>
      </w:pPr>
    </w:lvl>
    <w:lvl w:ilvl="7" w:tplc="1F9876EC">
      <w:start w:val="1"/>
      <w:numFmt w:val="lowerLetter"/>
      <w:lvlText w:val="%8."/>
      <w:lvlJc w:val="left"/>
      <w:pPr>
        <w:ind w:left="5760" w:hanging="360"/>
      </w:pPr>
    </w:lvl>
    <w:lvl w:ilvl="8" w:tplc="C99CE15A">
      <w:start w:val="1"/>
      <w:numFmt w:val="lowerRoman"/>
      <w:lvlText w:val="%9."/>
      <w:lvlJc w:val="right"/>
      <w:pPr>
        <w:ind w:left="6480" w:hanging="180"/>
      </w:pPr>
    </w:lvl>
  </w:abstractNum>
  <w:abstractNum w:abstractNumId="10" w15:restartNumberingAfterBreak="0">
    <w:nsid w:val="0D3856FC"/>
    <w:multiLevelType w:val="hybridMultilevel"/>
    <w:tmpl w:val="A756F8CE"/>
    <w:lvl w:ilvl="0" w:tplc="9CAE484A">
      <w:start w:val="3"/>
      <w:numFmt w:val="bullet"/>
      <w:lvlText w:val="-"/>
      <w:lvlJc w:val="left"/>
      <w:pPr>
        <w:ind w:left="720" w:hanging="360"/>
      </w:pPr>
      <w:rPr>
        <w:rFonts w:ascii="Gotham Book" w:eastAsia="Gotham Light" w:hAnsi="Gotham Book" w:cs="Gotham Light" w:hint="default"/>
        <w:b/>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3ECF726"/>
    <w:multiLevelType w:val="hybridMultilevel"/>
    <w:tmpl w:val="FFFFFFFF"/>
    <w:lvl w:ilvl="0" w:tplc="CB1A4BEC">
      <w:start w:val="1"/>
      <w:numFmt w:val="bullet"/>
      <w:lvlText w:val=""/>
      <w:lvlJc w:val="left"/>
      <w:pPr>
        <w:ind w:left="720" w:hanging="360"/>
      </w:pPr>
      <w:rPr>
        <w:rFonts w:ascii="Symbol" w:hAnsi="Symbol" w:hint="default"/>
      </w:rPr>
    </w:lvl>
    <w:lvl w:ilvl="1" w:tplc="ED4ACF5C">
      <w:start w:val="1"/>
      <w:numFmt w:val="bullet"/>
      <w:lvlText w:val="o"/>
      <w:lvlJc w:val="left"/>
      <w:pPr>
        <w:ind w:left="1440" w:hanging="360"/>
      </w:pPr>
      <w:rPr>
        <w:rFonts w:ascii="Courier New" w:hAnsi="Courier New" w:hint="default"/>
      </w:rPr>
    </w:lvl>
    <w:lvl w:ilvl="2" w:tplc="B0E2679A">
      <w:start w:val="1"/>
      <w:numFmt w:val="bullet"/>
      <w:lvlText w:val=""/>
      <w:lvlJc w:val="left"/>
      <w:pPr>
        <w:ind w:left="2160" w:hanging="360"/>
      </w:pPr>
      <w:rPr>
        <w:rFonts w:ascii="Wingdings" w:hAnsi="Wingdings" w:hint="default"/>
      </w:rPr>
    </w:lvl>
    <w:lvl w:ilvl="3" w:tplc="1ECE0FAE">
      <w:start w:val="1"/>
      <w:numFmt w:val="bullet"/>
      <w:lvlText w:val=""/>
      <w:lvlJc w:val="left"/>
      <w:pPr>
        <w:ind w:left="2880" w:hanging="360"/>
      </w:pPr>
      <w:rPr>
        <w:rFonts w:ascii="Symbol" w:hAnsi="Symbol" w:hint="default"/>
      </w:rPr>
    </w:lvl>
    <w:lvl w:ilvl="4" w:tplc="D6FAC0DE">
      <w:start w:val="1"/>
      <w:numFmt w:val="bullet"/>
      <w:lvlText w:val="o"/>
      <w:lvlJc w:val="left"/>
      <w:pPr>
        <w:ind w:left="3600" w:hanging="360"/>
      </w:pPr>
      <w:rPr>
        <w:rFonts w:ascii="Courier New" w:hAnsi="Courier New" w:hint="default"/>
      </w:rPr>
    </w:lvl>
    <w:lvl w:ilvl="5" w:tplc="B60EE34A">
      <w:start w:val="1"/>
      <w:numFmt w:val="bullet"/>
      <w:lvlText w:val=""/>
      <w:lvlJc w:val="left"/>
      <w:pPr>
        <w:ind w:left="4320" w:hanging="360"/>
      </w:pPr>
      <w:rPr>
        <w:rFonts w:ascii="Wingdings" w:hAnsi="Wingdings" w:hint="default"/>
      </w:rPr>
    </w:lvl>
    <w:lvl w:ilvl="6" w:tplc="1638E670">
      <w:start w:val="1"/>
      <w:numFmt w:val="bullet"/>
      <w:lvlText w:val=""/>
      <w:lvlJc w:val="left"/>
      <w:pPr>
        <w:ind w:left="5040" w:hanging="360"/>
      </w:pPr>
      <w:rPr>
        <w:rFonts w:ascii="Symbol" w:hAnsi="Symbol" w:hint="default"/>
      </w:rPr>
    </w:lvl>
    <w:lvl w:ilvl="7" w:tplc="EF204AD2">
      <w:start w:val="1"/>
      <w:numFmt w:val="bullet"/>
      <w:lvlText w:val="o"/>
      <w:lvlJc w:val="left"/>
      <w:pPr>
        <w:ind w:left="5760" w:hanging="360"/>
      </w:pPr>
      <w:rPr>
        <w:rFonts w:ascii="Courier New" w:hAnsi="Courier New" w:hint="default"/>
      </w:rPr>
    </w:lvl>
    <w:lvl w:ilvl="8" w:tplc="EE9A4DDC">
      <w:start w:val="1"/>
      <w:numFmt w:val="bullet"/>
      <w:lvlText w:val=""/>
      <w:lvlJc w:val="left"/>
      <w:pPr>
        <w:ind w:left="6480" w:hanging="360"/>
      </w:pPr>
      <w:rPr>
        <w:rFonts w:ascii="Wingdings" w:hAnsi="Wingdings" w:hint="default"/>
      </w:rPr>
    </w:lvl>
  </w:abstractNum>
  <w:abstractNum w:abstractNumId="12" w15:restartNumberingAfterBreak="0">
    <w:nsid w:val="1BAF4CEA"/>
    <w:multiLevelType w:val="hybridMultilevel"/>
    <w:tmpl w:val="D2A0D7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FCD2BFA"/>
    <w:multiLevelType w:val="hybridMultilevel"/>
    <w:tmpl w:val="A1583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20754E"/>
    <w:multiLevelType w:val="hybridMultilevel"/>
    <w:tmpl w:val="FFFFFFFF"/>
    <w:lvl w:ilvl="0" w:tplc="555867B8">
      <w:start w:val="1"/>
      <w:numFmt w:val="bullet"/>
      <w:lvlText w:val=""/>
      <w:lvlJc w:val="left"/>
      <w:pPr>
        <w:ind w:left="720" w:hanging="360"/>
      </w:pPr>
      <w:rPr>
        <w:rFonts w:ascii="Symbol" w:hAnsi="Symbol" w:hint="default"/>
      </w:rPr>
    </w:lvl>
    <w:lvl w:ilvl="1" w:tplc="73C24892">
      <w:start w:val="1"/>
      <w:numFmt w:val="bullet"/>
      <w:lvlText w:val="o"/>
      <w:lvlJc w:val="left"/>
      <w:pPr>
        <w:ind w:left="1440" w:hanging="360"/>
      </w:pPr>
      <w:rPr>
        <w:rFonts w:ascii="Courier New" w:hAnsi="Courier New" w:hint="default"/>
      </w:rPr>
    </w:lvl>
    <w:lvl w:ilvl="2" w:tplc="677EC1B8">
      <w:start w:val="1"/>
      <w:numFmt w:val="bullet"/>
      <w:lvlText w:val=""/>
      <w:lvlJc w:val="left"/>
      <w:pPr>
        <w:ind w:left="2160" w:hanging="360"/>
      </w:pPr>
      <w:rPr>
        <w:rFonts w:ascii="Wingdings" w:hAnsi="Wingdings" w:hint="default"/>
      </w:rPr>
    </w:lvl>
    <w:lvl w:ilvl="3" w:tplc="4A503796">
      <w:start w:val="1"/>
      <w:numFmt w:val="bullet"/>
      <w:lvlText w:val=""/>
      <w:lvlJc w:val="left"/>
      <w:pPr>
        <w:ind w:left="2880" w:hanging="360"/>
      </w:pPr>
      <w:rPr>
        <w:rFonts w:ascii="Symbol" w:hAnsi="Symbol" w:hint="default"/>
      </w:rPr>
    </w:lvl>
    <w:lvl w:ilvl="4" w:tplc="D9BEFE0A">
      <w:start w:val="1"/>
      <w:numFmt w:val="bullet"/>
      <w:lvlText w:val="o"/>
      <w:lvlJc w:val="left"/>
      <w:pPr>
        <w:ind w:left="3600" w:hanging="360"/>
      </w:pPr>
      <w:rPr>
        <w:rFonts w:ascii="Courier New" w:hAnsi="Courier New" w:hint="default"/>
      </w:rPr>
    </w:lvl>
    <w:lvl w:ilvl="5" w:tplc="85209520">
      <w:start w:val="1"/>
      <w:numFmt w:val="bullet"/>
      <w:lvlText w:val=""/>
      <w:lvlJc w:val="left"/>
      <w:pPr>
        <w:ind w:left="4320" w:hanging="360"/>
      </w:pPr>
      <w:rPr>
        <w:rFonts w:ascii="Wingdings" w:hAnsi="Wingdings" w:hint="default"/>
      </w:rPr>
    </w:lvl>
    <w:lvl w:ilvl="6" w:tplc="5D7A7226">
      <w:start w:val="1"/>
      <w:numFmt w:val="bullet"/>
      <w:lvlText w:val=""/>
      <w:lvlJc w:val="left"/>
      <w:pPr>
        <w:ind w:left="5040" w:hanging="360"/>
      </w:pPr>
      <w:rPr>
        <w:rFonts w:ascii="Symbol" w:hAnsi="Symbol" w:hint="default"/>
      </w:rPr>
    </w:lvl>
    <w:lvl w:ilvl="7" w:tplc="B5029D34">
      <w:start w:val="1"/>
      <w:numFmt w:val="bullet"/>
      <w:lvlText w:val="o"/>
      <w:lvlJc w:val="left"/>
      <w:pPr>
        <w:ind w:left="5760" w:hanging="360"/>
      </w:pPr>
      <w:rPr>
        <w:rFonts w:ascii="Courier New" w:hAnsi="Courier New" w:hint="default"/>
      </w:rPr>
    </w:lvl>
    <w:lvl w:ilvl="8" w:tplc="6818EBEE">
      <w:start w:val="1"/>
      <w:numFmt w:val="bullet"/>
      <w:lvlText w:val=""/>
      <w:lvlJc w:val="left"/>
      <w:pPr>
        <w:ind w:left="6480" w:hanging="360"/>
      </w:pPr>
      <w:rPr>
        <w:rFonts w:ascii="Wingdings" w:hAnsi="Wingdings" w:hint="default"/>
      </w:rPr>
    </w:lvl>
  </w:abstractNum>
  <w:abstractNum w:abstractNumId="15" w15:restartNumberingAfterBreak="0">
    <w:nsid w:val="25553D8E"/>
    <w:multiLevelType w:val="hybridMultilevel"/>
    <w:tmpl w:val="FFFFFFFF"/>
    <w:lvl w:ilvl="0" w:tplc="E996C2C4">
      <w:start w:val="1"/>
      <w:numFmt w:val="bullet"/>
      <w:lvlText w:val=""/>
      <w:lvlJc w:val="left"/>
      <w:pPr>
        <w:ind w:left="720" w:hanging="360"/>
      </w:pPr>
      <w:rPr>
        <w:rFonts w:ascii="Symbol" w:hAnsi="Symbol" w:hint="default"/>
      </w:rPr>
    </w:lvl>
    <w:lvl w:ilvl="1" w:tplc="88BCF658">
      <w:start w:val="1"/>
      <w:numFmt w:val="bullet"/>
      <w:lvlText w:val="o"/>
      <w:lvlJc w:val="left"/>
      <w:pPr>
        <w:ind w:left="1440" w:hanging="360"/>
      </w:pPr>
      <w:rPr>
        <w:rFonts w:ascii="Courier New" w:hAnsi="Courier New" w:hint="default"/>
      </w:rPr>
    </w:lvl>
    <w:lvl w:ilvl="2" w:tplc="48B6E014">
      <w:start w:val="1"/>
      <w:numFmt w:val="bullet"/>
      <w:lvlText w:val=""/>
      <w:lvlJc w:val="left"/>
      <w:pPr>
        <w:ind w:left="2160" w:hanging="360"/>
      </w:pPr>
      <w:rPr>
        <w:rFonts w:ascii="Wingdings" w:hAnsi="Wingdings" w:hint="default"/>
      </w:rPr>
    </w:lvl>
    <w:lvl w:ilvl="3" w:tplc="FA7AB140">
      <w:start w:val="1"/>
      <w:numFmt w:val="bullet"/>
      <w:lvlText w:val=""/>
      <w:lvlJc w:val="left"/>
      <w:pPr>
        <w:ind w:left="2880" w:hanging="360"/>
      </w:pPr>
      <w:rPr>
        <w:rFonts w:ascii="Symbol" w:hAnsi="Symbol" w:hint="default"/>
      </w:rPr>
    </w:lvl>
    <w:lvl w:ilvl="4" w:tplc="52444D24">
      <w:start w:val="1"/>
      <w:numFmt w:val="bullet"/>
      <w:lvlText w:val="o"/>
      <w:lvlJc w:val="left"/>
      <w:pPr>
        <w:ind w:left="3600" w:hanging="360"/>
      </w:pPr>
      <w:rPr>
        <w:rFonts w:ascii="Courier New" w:hAnsi="Courier New" w:hint="default"/>
      </w:rPr>
    </w:lvl>
    <w:lvl w:ilvl="5" w:tplc="BC98C768">
      <w:start w:val="1"/>
      <w:numFmt w:val="bullet"/>
      <w:lvlText w:val=""/>
      <w:lvlJc w:val="left"/>
      <w:pPr>
        <w:ind w:left="4320" w:hanging="360"/>
      </w:pPr>
      <w:rPr>
        <w:rFonts w:ascii="Wingdings" w:hAnsi="Wingdings" w:hint="default"/>
      </w:rPr>
    </w:lvl>
    <w:lvl w:ilvl="6" w:tplc="8652858A">
      <w:start w:val="1"/>
      <w:numFmt w:val="bullet"/>
      <w:lvlText w:val=""/>
      <w:lvlJc w:val="left"/>
      <w:pPr>
        <w:ind w:left="5040" w:hanging="360"/>
      </w:pPr>
      <w:rPr>
        <w:rFonts w:ascii="Symbol" w:hAnsi="Symbol" w:hint="default"/>
      </w:rPr>
    </w:lvl>
    <w:lvl w:ilvl="7" w:tplc="8550F6D8">
      <w:start w:val="1"/>
      <w:numFmt w:val="bullet"/>
      <w:lvlText w:val="o"/>
      <w:lvlJc w:val="left"/>
      <w:pPr>
        <w:ind w:left="5760" w:hanging="360"/>
      </w:pPr>
      <w:rPr>
        <w:rFonts w:ascii="Courier New" w:hAnsi="Courier New" w:hint="default"/>
      </w:rPr>
    </w:lvl>
    <w:lvl w:ilvl="8" w:tplc="58AE7F1C">
      <w:start w:val="1"/>
      <w:numFmt w:val="bullet"/>
      <w:lvlText w:val=""/>
      <w:lvlJc w:val="left"/>
      <w:pPr>
        <w:ind w:left="6480" w:hanging="360"/>
      </w:pPr>
      <w:rPr>
        <w:rFonts w:ascii="Wingdings" w:hAnsi="Wingdings" w:hint="default"/>
      </w:rPr>
    </w:lvl>
  </w:abstractNum>
  <w:abstractNum w:abstractNumId="16" w15:restartNumberingAfterBreak="0">
    <w:nsid w:val="331A17D5"/>
    <w:multiLevelType w:val="multilevel"/>
    <w:tmpl w:val="871E0FBE"/>
    <w:lvl w:ilvl="0">
      <w:start w:val="1"/>
      <w:numFmt w:val="decimal"/>
      <w:lvlText w:val="%1."/>
      <w:lvlJc w:val="left"/>
      <w:pPr>
        <w:ind w:left="360" w:hanging="360"/>
      </w:pPr>
    </w:lvl>
    <w:lvl w:ilvl="1">
      <w:start w:val="1"/>
      <w:numFmt w:val="decimal"/>
      <w:lvlText w:val="%1.%2."/>
      <w:lvlJc w:val="left"/>
      <w:pPr>
        <w:ind w:left="792" w:hanging="432"/>
      </w:pPr>
      <w:rPr>
        <w:b/>
        <w:bCs/>
        <w:color w:val="4F81BD" w:themeColor="accent1"/>
        <w:sz w:val="22"/>
        <w:szCs w:val="22"/>
      </w:rPr>
    </w:lvl>
    <w:lvl w:ilvl="2">
      <w:start w:val="1"/>
      <w:numFmt w:val="decimal"/>
      <w:lvlText w:val="%1.%2.%3."/>
      <w:lvlJc w:val="left"/>
      <w:pPr>
        <w:ind w:left="1224" w:hanging="504"/>
      </w:pPr>
      <w:rPr>
        <w:b/>
        <w:bCs/>
        <w:color w:val="4F81BD" w:themeColor="accen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061F2E"/>
    <w:multiLevelType w:val="hybridMultilevel"/>
    <w:tmpl w:val="FFFFFFFF"/>
    <w:lvl w:ilvl="0" w:tplc="64C2D360">
      <w:start w:val="1"/>
      <w:numFmt w:val="bullet"/>
      <w:lvlText w:val=""/>
      <w:lvlJc w:val="left"/>
      <w:pPr>
        <w:ind w:left="720" w:hanging="360"/>
      </w:pPr>
      <w:rPr>
        <w:rFonts w:ascii="Symbol" w:hAnsi="Symbol" w:hint="default"/>
      </w:rPr>
    </w:lvl>
    <w:lvl w:ilvl="1" w:tplc="9DC4FDF2">
      <w:start w:val="1"/>
      <w:numFmt w:val="bullet"/>
      <w:lvlText w:val="o"/>
      <w:lvlJc w:val="left"/>
      <w:pPr>
        <w:ind w:left="1440" w:hanging="360"/>
      </w:pPr>
      <w:rPr>
        <w:rFonts w:ascii="Courier New" w:hAnsi="Courier New" w:hint="default"/>
      </w:rPr>
    </w:lvl>
    <w:lvl w:ilvl="2" w:tplc="F3D00FEA">
      <w:start w:val="1"/>
      <w:numFmt w:val="bullet"/>
      <w:lvlText w:val=""/>
      <w:lvlJc w:val="left"/>
      <w:pPr>
        <w:ind w:left="2160" w:hanging="360"/>
      </w:pPr>
      <w:rPr>
        <w:rFonts w:ascii="Wingdings" w:hAnsi="Wingdings" w:hint="default"/>
      </w:rPr>
    </w:lvl>
    <w:lvl w:ilvl="3" w:tplc="DC1CBB62">
      <w:start w:val="1"/>
      <w:numFmt w:val="bullet"/>
      <w:lvlText w:val=""/>
      <w:lvlJc w:val="left"/>
      <w:pPr>
        <w:ind w:left="2880" w:hanging="360"/>
      </w:pPr>
      <w:rPr>
        <w:rFonts w:ascii="Symbol" w:hAnsi="Symbol" w:hint="default"/>
      </w:rPr>
    </w:lvl>
    <w:lvl w:ilvl="4" w:tplc="48AC59BC">
      <w:start w:val="1"/>
      <w:numFmt w:val="bullet"/>
      <w:lvlText w:val="o"/>
      <w:lvlJc w:val="left"/>
      <w:pPr>
        <w:ind w:left="3600" w:hanging="360"/>
      </w:pPr>
      <w:rPr>
        <w:rFonts w:ascii="Courier New" w:hAnsi="Courier New" w:hint="default"/>
      </w:rPr>
    </w:lvl>
    <w:lvl w:ilvl="5" w:tplc="16BC9208">
      <w:start w:val="1"/>
      <w:numFmt w:val="bullet"/>
      <w:lvlText w:val=""/>
      <w:lvlJc w:val="left"/>
      <w:pPr>
        <w:ind w:left="4320" w:hanging="360"/>
      </w:pPr>
      <w:rPr>
        <w:rFonts w:ascii="Wingdings" w:hAnsi="Wingdings" w:hint="default"/>
      </w:rPr>
    </w:lvl>
    <w:lvl w:ilvl="6" w:tplc="E05A9B54">
      <w:start w:val="1"/>
      <w:numFmt w:val="bullet"/>
      <w:lvlText w:val=""/>
      <w:lvlJc w:val="left"/>
      <w:pPr>
        <w:ind w:left="5040" w:hanging="360"/>
      </w:pPr>
      <w:rPr>
        <w:rFonts w:ascii="Symbol" w:hAnsi="Symbol" w:hint="default"/>
      </w:rPr>
    </w:lvl>
    <w:lvl w:ilvl="7" w:tplc="8F88E1B4">
      <w:start w:val="1"/>
      <w:numFmt w:val="bullet"/>
      <w:lvlText w:val="o"/>
      <w:lvlJc w:val="left"/>
      <w:pPr>
        <w:ind w:left="5760" w:hanging="360"/>
      </w:pPr>
      <w:rPr>
        <w:rFonts w:ascii="Courier New" w:hAnsi="Courier New" w:hint="default"/>
      </w:rPr>
    </w:lvl>
    <w:lvl w:ilvl="8" w:tplc="641299C8">
      <w:start w:val="1"/>
      <w:numFmt w:val="bullet"/>
      <w:lvlText w:val=""/>
      <w:lvlJc w:val="left"/>
      <w:pPr>
        <w:ind w:left="6480" w:hanging="360"/>
      </w:pPr>
      <w:rPr>
        <w:rFonts w:ascii="Wingdings" w:hAnsi="Wingdings" w:hint="default"/>
      </w:rPr>
    </w:lvl>
  </w:abstractNum>
  <w:abstractNum w:abstractNumId="18" w15:restartNumberingAfterBreak="0">
    <w:nsid w:val="3C9905E4"/>
    <w:multiLevelType w:val="hybridMultilevel"/>
    <w:tmpl w:val="A982869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CD7D9B"/>
    <w:multiLevelType w:val="hybridMultilevel"/>
    <w:tmpl w:val="FFFFFFFF"/>
    <w:lvl w:ilvl="0" w:tplc="4B66F602">
      <w:start w:val="1"/>
      <w:numFmt w:val="bullet"/>
      <w:lvlText w:val="-"/>
      <w:lvlJc w:val="left"/>
      <w:pPr>
        <w:ind w:left="720" w:hanging="360"/>
      </w:pPr>
      <w:rPr>
        <w:rFonts w:ascii="Aptos" w:hAnsi="Aptos" w:hint="default"/>
      </w:rPr>
    </w:lvl>
    <w:lvl w:ilvl="1" w:tplc="31DE6662">
      <w:start w:val="1"/>
      <w:numFmt w:val="bullet"/>
      <w:lvlText w:val="o"/>
      <w:lvlJc w:val="left"/>
      <w:pPr>
        <w:ind w:left="1440" w:hanging="360"/>
      </w:pPr>
      <w:rPr>
        <w:rFonts w:ascii="Courier New" w:hAnsi="Courier New" w:hint="default"/>
      </w:rPr>
    </w:lvl>
    <w:lvl w:ilvl="2" w:tplc="1DD846C8">
      <w:start w:val="1"/>
      <w:numFmt w:val="bullet"/>
      <w:lvlText w:val=""/>
      <w:lvlJc w:val="left"/>
      <w:pPr>
        <w:ind w:left="2160" w:hanging="360"/>
      </w:pPr>
      <w:rPr>
        <w:rFonts w:ascii="Wingdings" w:hAnsi="Wingdings" w:hint="default"/>
      </w:rPr>
    </w:lvl>
    <w:lvl w:ilvl="3" w:tplc="D98415DA">
      <w:start w:val="1"/>
      <w:numFmt w:val="bullet"/>
      <w:lvlText w:val=""/>
      <w:lvlJc w:val="left"/>
      <w:pPr>
        <w:ind w:left="2880" w:hanging="360"/>
      </w:pPr>
      <w:rPr>
        <w:rFonts w:ascii="Symbol" w:hAnsi="Symbol" w:hint="default"/>
      </w:rPr>
    </w:lvl>
    <w:lvl w:ilvl="4" w:tplc="C8D67758">
      <w:start w:val="1"/>
      <w:numFmt w:val="bullet"/>
      <w:lvlText w:val="o"/>
      <w:lvlJc w:val="left"/>
      <w:pPr>
        <w:ind w:left="3600" w:hanging="360"/>
      </w:pPr>
      <w:rPr>
        <w:rFonts w:ascii="Courier New" w:hAnsi="Courier New" w:hint="default"/>
      </w:rPr>
    </w:lvl>
    <w:lvl w:ilvl="5" w:tplc="F1D88214">
      <w:start w:val="1"/>
      <w:numFmt w:val="bullet"/>
      <w:lvlText w:val=""/>
      <w:lvlJc w:val="left"/>
      <w:pPr>
        <w:ind w:left="4320" w:hanging="360"/>
      </w:pPr>
      <w:rPr>
        <w:rFonts w:ascii="Wingdings" w:hAnsi="Wingdings" w:hint="default"/>
      </w:rPr>
    </w:lvl>
    <w:lvl w:ilvl="6" w:tplc="9F68E9F0">
      <w:start w:val="1"/>
      <w:numFmt w:val="bullet"/>
      <w:lvlText w:val=""/>
      <w:lvlJc w:val="left"/>
      <w:pPr>
        <w:ind w:left="5040" w:hanging="360"/>
      </w:pPr>
      <w:rPr>
        <w:rFonts w:ascii="Symbol" w:hAnsi="Symbol" w:hint="default"/>
      </w:rPr>
    </w:lvl>
    <w:lvl w:ilvl="7" w:tplc="3F2CC918">
      <w:start w:val="1"/>
      <w:numFmt w:val="bullet"/>
      <w:lvlText w:val="o"/>
      <w:lvlJc w:val="left"/>
      <w:pPr>
        <w:ind w:left="5760" w:hanging="360"/>
      </w:pPr>
      <w:rPr>
        <w:rFonts w:ascii="Courier New" w:hAnsi="Courier New" w:hint="default"/>
      </w:rPr>
    </w:lvl>
    <w:lvl w:ilvl="8" w:tplc="5094C628">
      <w:start w:val="1"/>
      <w:numFmt w:val="bullet"/>
      <w:lvlText w:val=""/>
      <w:lvlJc w:val="left"/>
      <w:pPr>
        <w:ind w:left="6480" w:hanging="360"/>
      </w:pPr>
      <w:rPr>
        <w:rFonts w:ascii="Wingdings" w:hAnsi="Wingdings" w:hint="default"/>
      </w:rPr>
    </w:lvl>
  </w:abstractNum>
  <w:abstractNum w:abstractNumId="20" w15:restartNumberingAfterBreak="0">
    <w:nsid w:val="44261AD6"/>
    <w:multiLevelType w:val="hybridMultilevel"/>
    <w:tmpl w:val="7E865622"/>
    <w:lvl w:ilvl="0" w:tplc="96CCAE10">
      <w:start w:val="3"/>
      <w:numFmt w:val="bullet"/>
      <w:lvlText w:val="-"/>
      <w:lvlJc w:val="left"/>
      <w:pPr>
        <w:ind w:left="720" w:hanging="360"/>
      </w:pPr>
      <w:rPr>
        <w:rFonts w:ascii="Gotham Book" w:eastAsia="Gotham Light" w:hAnsi="Gotham Book" w:cs="Gotham Light" w:hint="default"/>
        <w:b/>
        <w:u w:val="single"/>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644ACB"/>
    <w:multiLevelType w:val="hybridMultilevel"/>
    <w:tmpl w:val="FFFFFFFF"/>
    <w:lvl w:ilvl="0" w:tplc="73A03EEE">
      <w:start w:val="1"/>
      <w:numFmt w:val="bullet"/>
      <w:lvlText w:val=""/>
      <w:lvlJc w:val="left"/>
      <w:pPr>
        <w:ind w:left="720" w:hanging="360"/>
      </w:pPr>
      <w:rPr>
        <w:rFonts w:ascii="Symbol" w:hAnsi="Symbol" w:hint="default"/>
      </w:rPr>
    </w:lvl>
    <w:lvl w:ilvl="1" w:tplc="A066D8D2">
      <w:start w:val="1"/>
      <w:numFmt w:val="bullet"/>
      <w:lvlText w:val="o"/>
      <w:lvlJc w:val="left"/>
      <w:pPr>
        <w:ind w:left="1440" w:hanging="360"/>
      </w:pPr>
      <w:rPr>
        <w:rFonts w:ascii="Courier New" w:hAnsi="Courier New" w:hint="default"/>
      </w:rPr>
    </w:lvl>
    <w:lvl w:ilvl="2" w:tplc="9B2C59A4">
      <w:start w:val="1"/>
      <w:numFmt w:val="bullet"/>
      <w:lvlText w:val=""/>
      <w:lvlJc w:val="left"/>
      <w:pPr>
        <w:ind w:left="2160" w:hanging="360"/>
      </w:pPr>
      <w:rPr>
        <w:rFonts w:ascii="Wingdings" w:hAnsi="Wingdings" w:hint="default"/>
      </w:rPr>
    </w:lvl>
    <w:lvl w:ilvl="3" w:tplc="4AA28046">
      <w:start w:val="1"/>
      <w:numFmt w:val="bullet"/>
      <w:lvlText w:val=""/>
      <w:lvlJc w:val="left"/>
      <w:pPr>
        <w:ind w:left="2880" w:hanging="360"/>
      </w:pPr>
      <w:rPr>
        <w:rFonts w:ascii="Symbol" w:hAnsi="Symbol" w:hint="default"/>
      </w:rPr>
    </w:lvl>
    <w:lvl w:ilvl="4" w:tplc="8334F416">
      <w:start w:val="1"/>
      <w:numFmt w:val="bullet"/>
      <w:lvlText w:val="o"/>
      <w:lvlJc w:val="left"/>
      <w:pPr>
        <w:ind w:left="3600" w:hanging="360"/>
      </w:pPr>
      <w:rPr>
        <w:rFonts w:ascii="Courier New" w:hAnsi="Courier New" w:hint="default"/>
      </w:rPr>
    </w:lvl>
    <w:lvl w:ilvl="5" w:tplc="835E2E92">
      <w:start w:val="1"/>
      <w:numFmt w:val="bullet"/>
      <w:lvlText w:val=""/>
      <w:lvlJc w:val="left"/>
      <w:pPr>
        <w:ind w:left="4320" w:hanging="360"/>
      </w:pPr>
      <w:rPr>
        <w:rFonts w:ascii="Wingdings" w:hAnsi="Wingdings" w:hint="default"/>
      </w:rPr>
    </w:lvl>
    <w:lvl w:ilvl="6" w:tplc="EABE2DDE">
      <w:start w:val="1"/>
      <w:numFmt w:val="bullet"/>
      <w:lvlText w:val=""/>
      <w:lvlJc w:val="left"/>
      <w:pPr>
        <w:ind w:left="5040" w:hanging="360"/>
      </w:pPr>
      <w:rPr>
        <w:rFonts w:ascii="Symbol" w:hAnsi="Symbol" w:hint="default"/>
      </w:rPr>
    </w:lvl>
    <w:lvl w:ilvl="7" w:tplc="0480EF8E">
      <w:start w:val="1"/>
      <w:numFmt w:val="bullet"/>
      <w:lvlText w:val="o"/>
      <w:lvlJc w:val="left"/>
      <w:pPr>
        <w:ind w:left="5760" w:hanging="360"/>
      </w:pPr>
      <w:rPr>
        <w:rFonts w:ascii="Courier New" w:hAnsi="Courier New" w:hint="default"/>
      </w:rPr>
    </w:lvl>
    <w:lvl w:ilvl="8" w:tplc="A7CE3724">
      <w:start w:val="1"/>
      <w:numFmt w:val="bullet"/>
      <w:lvlText w:val=""/>
      <w:lvlJc w:val="left"/>
      <w:pPr>
        <w:ind w:left="6480" w:hanging="360"/>
      </w:pPr>
      <w:rPr>
        <w:rFonts w:ascii="Wingdings" w:hAnsi="Wingdings" w:hint="default"/>
      </w:rPr>
    </w:lvl>
  </w:abstractNum>
  <w:abstractNum w:abstractNumId="22" w15:restartNumberingAfterBreak="0">
    <w:nsid w:val="4AAEC532"/>
    <w:multiLevelType w:val="hybridMultilevel"/>
    <w:tmpl w:val="FFFFFFFF"/>
    <w:lvl w:ilvl="0" w:tplc="4B3EE8B0">
      <w:start w:val="1"/>
      <w:numFmt w:val="bullet"/>
      <w:lvlText w:val=""/>
      <w:lvlJc w:val="left"/>
      <w:pPr>
        <w:ind w:left="360" w:hanging="360"/>
      </w:pPr>
      <w:rPr>
        <w:rFonts w:ascii="Symbol" w:hAnsi="Symbol" w:hint="default"/>
      </w:rPr>
    </w:lvl>
    <w:lvl w:ilvl="1" w:tplc="23FE33AC">
      <w:start w:val="1"/>
      <w:numFmt w:val="bullet"/>
      <w:lvlText w:val="o"/>
      <w:lvlJc w:val="left"/>
      <w:pPr>
        <w:ind w:left="1080" w:hanging="360"/>
      </w:pPr>
      <w:rPr>
        <w:rFonts w:ascii="Courier New" w:hAnsi="Courier New" w:hint="default"/>
      </w:rPr>
    </w:lvl>
    <w:lvl w:ilvl="2" w:tplc="CCD6C762">
      <w:start w:val="1"/>
      <w:numFmt w:val="bullet"/>
      <w:lvlText w:val=""/>
      <w:lvlJc w:val="left"/>
      <w:pPr>
        <w:ind w:left="1800" w:hanging="360"/>
      </w:pPr>
      <w:rPr>
        <w:rFonts w:ascii="Wingdings" w:hAnsi="Wingdings" w:hint="default"/>
      </w:rPr>
    </w:lvl>
    <w:lvl w:ilvl="3" w:tplc="8286B406">
      <w:start w:val="1"/>
      <w:numFmt w:val="bullet"/>
      <w:lvlText w:val=""/>
      <w:lvlJc w:val="left"/>
      <w:pPr>
        <w:ind w:left="2520" w:hanging="360"/>
      </w:pPr>
      <w:rPr>
        <w:rFonts w:ascii="Symbol" w:hAnsi="Symbol" w:hint="default"/>
      </w:rPr>
    </w:lvl>
    <w:lvl w:ilvl="4" w:tplc="F9304036">
      <w:start w:val="1"/>
      <w:numFmt w:val="bullet"/>
      <w:lvlText w:val="o"/>
      <w:lvlJc w:val="left"/>
      <w:pPr>
        <w:ind w:left="3240" w:hanging="360"/>
      </w:pPr>
      <w:rPr>
        <w:rFonts w:ascii="Courier New" w:hAnsi="Courier New" w:hint="default"/>
      </w:rPr>
    </w:lvl>
    <w:lvl w:ilvl="5" w:tplc="D9D41560">
      <w:start w:val="1"/>
      <w:numFmt w:val="bullet"/>
      <w:lvlText w:val=""/>
      <w:lvlJc w:val="left"/>
      <w:pPr>
        <w:ind w:left="3960" w:hanging="360"/>
      </w:pPr>
      <w:rPr>
        <w:rFonts w:ascii="Wingdings" w:hAnsi="Wingdings" w:hint="default"/>
      </w:rPr>
    </w:lvl>
    <w:lvl w:ilvl="6" w:tplc="4622F734">
      <w:start w:val="1"/>
      <w:numFmt w:val="bullet"/>
      <w:lvlText w:val=""/>
      <w:lvlJc w:val="left"/>
      <w:pPr>
        <w:ind w:left="4680" w:hanging="360"/>
      </w:pPr>
      <w:rPr>
        <w:rFonts w:ascii="Symbol" w:hAnsi="Symbol" w:hint="default"/>
      </w:rPr>
    </w:lvl>
    <w:lvl w:ilvl="7" w:tplc="13A4C642">
      <w:start w:val="1"/>
      <w:numFmt w:val="bullet"/>
      <w:lvlText w:val="o"/>
      <w:lvlJc w:val="left"/>
      <w:pPr>
        <w:ind w:left="5400" w:hanging="360"/>
      </w:pPr>
      <w:rPr>
        <w:rFonts w:ascii="Courier New" w:hAnsi="Courier New" w:hint="default"/>
      </w:rPr>
    </w:lvl>
    <w:lvl w:ilvl="8" w:tplc="76422CA4">
      <w:start w:val="1"/>
      <w:numFmt w:val="bullet"/>
      <w:lvlText w:val=""/>
      <w:lvlJc w:val="left"/>
      <w:pPr>
        <w:ind w:left="6120" w:hanging="360"/>
      </w:pPr>
      <w:rPr>
        <w:rFonts w:ascii="Wingdings" w:hAnsi="Wingdings" w:hint="default"/>
      </w:rPr>
    </w:lvl>
  </w:abstractNum>
  <w:abstractNum w:abstractNumId="23" w15:restartNumberingAfterBreak="0">
    <w:nsid w:val="4F953D49"/>
    <w:multiLevelType w:val="hybridMultilevel"/>
    <w:tmpl w:val="19B22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18935A5"/>
    <w:multiLevelType w:val="hybridMultilevel"/>
    <w:tmpl w:val="7646F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4389671"/>
    <w:multiLevelType w:val="hybridMultilevel"/>
    <w:tmpl w:val="FFFFFFFF"/>
    <w:lvl w:ilvl="0" w:tplc="31DAE5AA">
      <w:start w:val="1"/>
      <w:numFmt w:val="bullet"/>
      <w:lvlText w:val=""/>
      <w:lvlJc w:val="left"/>
      <w:pPr>
        <w:ind w:left="720" w:hanging="360"/>
      </w:pPr>
      <w:rPr>
        <w:rFonts w:ascii="Symbol" w:hAnsi="Symbol" w:hint="default"/>
      </w:rPr>
    </w:lvl>
    <w:lvl w:ilvl="1" w:tplc="6D18C436">
      <w:start w:val="1"/>
      <w:numFmt w:val="bullet"/>
      <w:lvlText w:val="o"/>
      <w:lvlJc w:val="left"/>
      <w:pPr>
        <w:ind w:left="1440" w:hanging="360"/>
      </w:pPr>
      <w:rPr>
        <w:rFonts w:ascii="Courier New" w:hAnsi="Courier New" w:hint="default"/>
      </w:rPr>
    </w:lvl>
    <w:lvl w:ilvl="2" w:tplc="C834EE8A">
      <w:start w:val="1"/>
      <w:numFmt w:val="bullet"/>
      <w:lvlText w:val=""/>
      <w:lvlJc w:val="left"/>
      <w:pPr>
        <w:ind w:left="2160" w:hanging="360"/>
      </w:pPr>
      <w:rPr>
        <w:rFonts w:ascii="Wingdings" w:hAnsi="Wingdings" w:hint="default"/>
      </w:rPr>
    </w:lvl>
    <w:lvl w:ilvl="3" w:tplc="B9A2F77C">
      <w:start w:val="1"/>
      <w:numFmt w:val="bullet"/>
      <w:lvlText w:val=""/>
      <w:lvlJc w:val="left"/>
      <w:pPr>
        <w:ind w:left="2880" w:hanging="360"/>
      </w:pPr>
      <w:rPr>
        <w:rFonts w:ascii="Symbol" w:hAnsi="Symbol" w:hint="default"/>
      </w:rPr>
    </w:lvl>
    <w:lvl w:ilvl="4" w:tplc="0FD8139E">
      <w:start w:val="1"/>
      <w:numFmt w:val="bullet"/>
      <w:lvlText w:val="o"/>
      <w:lvlJc w:val="left"/>
      <w:pPr>
        <w:ind w:left="3600" w:hanging="360"/>
      </w:pPr>
      <w:rPr>
        <w:rFonts w:ascii="Courier New" w:hAnsi="Courier New" w:hint="default"/>
      </w:rPr>
    </w:lvl>
    <w:lvl w:ilvl="5" w:tplc="E182C384">
      <w:start w:val="1"/>
      <w:numFmt w:val="bullet"/>
      <w:lvlText w:val=""/>
      <w:lvlJc w:val="left"/>
      <w:pPr>
        <w:ind w:left="4320" w:hanging="360"/>
      </w:pPr>
      <w:rPr>
        <w:rFonts w:ascii="Wingdings" w:hAnsi="Wingdings" w:hint="default"/>
      </w:rPr>
    </w:lvl>
    <w:lvl w:ilvl="6" w:tplc="0FC41E82">
      <w:start w:val="1"/>
      <w:numFmt w:val="bullet"/>
      <w:lvlText w:val=""/>
      <w:lvlJc w:val="left"/>
      <w:pPr>
        <w:ind w:left="5040" w:hanging="360"/>
      </w:pPr>
      <w:rPr>
        <w:rFonts w:ascii="Symbol" w:hAnsi="Symbol" w:hint="default"/>
      </w:rPr>
    </w:lvl>
    <w:lvl w:ilvl="7" w:tplc="E4B20114">
      <w:start w:val="1"/>
      <w:numFmt w:val="bullet"/>
      <w:lvlText w:val="o"/>
      <w:lvlJc w:val="left"/>
      <w:pPr>
        <w:ind w:left="5760" w:hanging="360"/>
      </w:pPr>
      <w:rPr>
        <w:rFonts w:ascii="Courier New" w:hAnsi="Courier New" w:hint="default"/>
      </w:rPr>
    </w:lvl>
    <w:lvl w:ilvl="8" w:tplc="D82239A4">
      <w:start w:val="1"/>
      <w:numFmt w:val="bullet"/>
      <w:lvlText w:val=""/>
      <w:lvlJc w:val="left"/>
      <w:pPr>
        <w:ind w:left="6480" w:hanging="360"/>
      </w:pPr>
      <w:rPr>
        <w:rFonts w:ascii="Wingdings" w:hAnsi="Wingdings" w:hint="default"/>
      </w:rPr>
    </w:lvl>
  </w:abstractNum>
  <w:abstractNum w:abstractNumId="26" w15:restartNumberingAfterBreak="0">
    <w:nsid w:val="5B8E4F70"/>
    <w:multiLevelType w:val="hybridMultilevel"/>
    <w:tmpl w:val="FFFFFFFF"/>
    <w:lvl w:ilvl="0" w:tplc="F912BC24">
      <w:start w:val="1"/>
      <w:numFmt w:val="bullet"/>
      <w:lvlText w:val=""/>
      <w:lvlJc w:val="left"/>
      <w:pPr>
        <w:ind w:left="720" w:hanging="360"/>
      </w:pPr>
      <w:rPr>
        <w:rFonts w:ascii="Symbol" w:hAnsi="Symbol" w:hint="default"/>
      </w:rPr>
    </w:lvl>
    <w:lvl w:ilvl="1" w:tplc="4134C068">
      <w:start w:val="1"/>
      <w:numFmt w:val="bullet"/>
      <w:lvlText w:val="o"/>
      <w:lvlJc w:val="left"/>
      <w:pPr>
        <w:ind w:left="1440" w:hanging="360"/>
      </w:pPr>
      <w:rPr>
        <w:rFonts w:ascii="Courier New" w:hAnsi="Courier New" w:hint="default"/>
      </w:rPr>
    </w:lvl>
    <w:lvl w:ilvl="2" w:tplc="E7868F4C">
      <w:start w:val="1"/>
      <w:numFmt w:val="bullet"/>
      <w:lvlText w:val=""/>
      <w:lvlJc w:val="left"/>
      <w:pPr>
        <w:ind w:left="2160" w:hanging="360"/>
      </w:pPr>
      <w:rPr>
        <w:rFonts w:ascii="Wingdings" w:hAnsi="Wingdings" w:hint="default"/>
      </w:rPr>
    </w:lvl>
    <w:lvl w:ilvl="3" w:tplc="F9F48E4A">
      <w:start w:val="1"/>
      <w:numFmt w:val="bullet"/>
      <w:lvlText w:val=""/>
      <w:lvlJc w:val="left"/>
      <w:pPr>
        <w:ind w:left="2880" w:hanging="360"/>
      </w:pPr>
      <w:rPr>
        <w:rFonts w:ascii="Symbol" w:hAnsi="Symbol" w:hint="default"/>
      </w:rPr>
    </w:lvl>
    <w:lvl w:ilvl="4" w:tplc="15E0A040">
      <w:start w:val="1"/>
      <w:numFmt w:val="bullet"/>
      <w:lvlText w:val="o"/>
      <w:lvlJc w:val="left"/>
      <w:pPr>
        <w:ind w:left="3600" w:hanging="360"/>
      </w:pPr>
      <w:rPr>
        <w:rFonts w:ascii="Courier New" w:hAnsi="Courier New" w:hint="default"/>
      </w:rPr>
    </w:lvl>
    <w:lvl w:ilvl="5" w:tplc="4B4C3822">
      <w:start w:val="1"/>
      <w:numFmt w:val="bullet"/>
      <w:lvlText w:val=""/>
      <w:lvlJc w:val="left"/>
      <w:pPr>
        <w:ind w:left="4320" w:hanging="360"/>
      </w:pPr>
      <w:rPr>
        <w:rFonts w:ascii="Wingdings" w:hAnsi="Wingdings" w:hint="default"/>
      </w:rPr>
    </w:lvl>
    <w:lvl w:ilvl="6" w:tplc="FC90DC32">
      <w:start w:val="1"/>
      <w:numFmt w:val="bullet"/>
      <w:lvlText w:val=""/>
      <w:lvlJc w:val="left"/>
      <w:pPr>
        <w:ind w:left="5040" w:hanging="360"/>
      </w:pPr>
      <w:rPr>
        <w:rFonts w:ascii="Symbol" w:hAnsi="Symbol" w:hint="default"/>
      </w:rPr>
    </w:lvl>
    <w:lvl w:ilvl="7" w:tplc="FB023854">
      <w:start w:val="1"/>
      <w:numFmt w:val="bullet"/>
      <w:lvlText w:val="o"/>
      <w:lvlJc w:val="left"/>
      <w:pPr>
        <w:ind w:left="5760" w:hanging="360"/>
      </w:pPr>
      <w:rPr>
        <w:rFonts w:ascii="Courier New" w:hAnsi="Courier New" w:hint="default"/>
      </w:rPr>
    </w:lvl>
    <w:lvl w:ilvl="8" w:tplc="7CFA2390">
      <w:start w:val="1"/>
      <w:numFmt w:val="bullet"/>
      <w:lvlText w:val=""/>
      <w:lvlJc w:val="left"/>
      <w:pPr>
        <w:ind w:left="6480" w:hanging="360"/>
      </w:pPr>
      <w:rPr>
        <w:rFonts w:ascii="Wingdings" w:hAnsi="Wingdings" w:hint="default"/>
      </w:rPr>
    </w:lvl>
  </w:abstractNum>
  <w:abstractNum w:abstractNumId="27" w15:restartNumberingAfterBreak="0">
    <w:nsid w:val="5CA8D499"/>
    <w:multiLevelType w:val="hybridMultilevel"/>
    <w:tmpl w:val="FFFFFFFF"/>
    <w:lvl w:ilvl="0" w:tplc="0C428CFE">
      <w:start w:val="1"/>
      <w:numFmt w:val="decimal"/>
      <w:lvlText w:val="%1."/>
      <w:lvlJc w:val="left"/>
      <w:pPr>
        <w:ind w:left="720" w:hanging="360"/>
      </w:pPr>
      <w:rPr>
        <w:rFonts w:ascii="Calibri" w:hAnsi="Calibri" w:hint="default"/>
      </w:rPr>
    </w:lvl>
    <w:lvl w:ilvl="1" w:tplc="810AFD4A">
      <w:start w:val="1"/>
      <w:numFmt w:val="lowerLetter"/>
      <w:lvlText w:val="%2."/>
      <w:lvlJc w:val="left"/>
      <w:pPr>
        <w:ind w:left="1440" w:hanging="360"/>
      </w:pPr>
    </w:lvl>
    <w:lvl w:ilvl="2" w:tplc="92787008">
      <w:start w:val="1"/>
      <w:numFmt w:val="lowerRoman"/>
      <w:lvlText w:val="%3."/>
      <w:lvlJc w:val="right"/>
      <w:pPr>
        <w:ind w:left="2160" w:hanging="180"/>
      </w:pPr>
    </w:lvl>
    <w:lvl w:ilvl="3" w:tplc="50E6DD54">
      <w:start w:val="1"/>
      <w:numFmt w:val="decimal"/>
      <w:lvlText w:val="%4."/>
      <w:lvlJc w:val="left"/>
      <w:pPr>
        <w:ind w:left="2880" w:hanging="360"/>
      </w:pPr>
    </w:lvl>
    <w:lvl w:ilvl="4" w:tplc="75E2BC80">
      <w:start w:val="1"/>
      <w:numFmt w:val="lowerLetter"/>
      <w:lvlText w:val="%5."/>
      <w:lvlJc w:val="left"/>
      <w:pPr>
        <w:ind w:left="3600" w:hanging="360"/>
      </w:pPr>
    </w:lvl>
    <w:lvl w:ilvl="5" w:tplc="F4D65136">
      <w:start w:val="1"/>
      <w:numFmt w:val="lowerRoman"/>
      <w:lvlText w:val="%6."/>
      <w:lvlJc w:val="right"/>
      <w:pPr>
        <w:ind w:left="4320" w:hanging="180"/>
      </w:pPr>
    </w:lvl>
    <w:lvl w:ilvl="6" w:tplc="10364FA2">
      <w:start w:val="1"/>
      <w:numFmt w:val="decimal"/>
      <w:lvlText w:val="%7."/>
      <w:lvlJc w:val="left"/>
      <w:pPr>
        <w:ind w:left="5040" w:hanging="360"/>
      </w:pPr>
    </w:lvl>
    <w:lvl w:ilvl="7" w:tplc="89F4DE86">
      <w:start w:val="1"/>
      <w:numFmt w:val="lowerLetter"/>
      <w:lvlText w:val="%8."/>
      <w:lvlJc w:val="left"/>
      <w:pPr>
        <w:ind w:left="5760" w:hanging="360"/>
      </w:pPr>
    </w:lvl>
    <w:lvl w:ilvl="8" w:tplc="5354105A">
      <w:start w:val="1"/>
      <w:numFmt w:val="lowerRoman"/>
      <w:lvlText w:val="%9."/>
      <w:lvlJc w:val="right"/>
      <w:pPr>
        <w:ind w:left="6480" w:hanging="180"/>
      </w:pPr>
    </w:lvl>
  </w:abstractNum>
  <w:abstractNum w:abstractNumId="28" w15:restartNumberingAfterBreak="0">
    <w:nsid w:val="5F55082D"/>
    <w:multiLevelType w:val="hybridMultilevel"/>
    <w:tmpl w:val="F5D6A340"/>
    <w:lvl w:ilvl="0" w:tplc="784EAAF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15C766"/>
    <w:multiLevelType w:val="hybridMultilevel"/>
    <w:tmpl w:val="FFFFFFFF"/>
    <w:lvl w:ilvl="0" w:tplc="E570B112">
      <w:start w:val="1"/>
      <w:numFmt w:val="bullet"/>
      <w:lvlText w:val=""/>
      <w:lvlJc w:val="left"/>
      <w:pPr>
        <w:ind w:left="720" w:hanging="360"/>
      </w:pPr>
      <w:rPr>
        <w:rFonts w:ascii="Symbol" w:hAnsi="Symbol" w:hint="default"/>
      </w:rPr>
    </w:lvl>
    <w:lvl w:ilvl="1" w:tplc="80B637FE">
      <w:start w:val="1"/>
      <w:numFmt w:val="bullet"/>
      <w:lvlText w:val="o"/>
      <w:lvlJc w:val="left"/>
      <w:pPr>
        <w:ind w:left="1440" w:hanging="360"/>
      </w:pPr>
      <w:rPr>
        <w:rFonts w:ascii="Courier New" w:hAnsi="Courier New" w:hint="default"/>
      </w:rPr>
    </w:lvl>
    <w:lvl w:ilvl="2" w:tplc="757A4A44">
      <w:start w:val="1"/>
      <w:numFmt w:val="bullet"/>
      <w:lvlText w:val=""/>
      <w:lvlJc w:val="left"/>
      <w:pPr>
        <w:ind w:left="2160" w:hanging="360"/>
      </w:pPr>
      <w:rPr>
        <w:rFonts w:ascii="Wingdings" w:hAnsi="Wingdings" w:hint="default"/>
      </w:rPr>
    </w:lvl>
    <w:lvl w:ilvl="3" w:tplc="706C4068">
      <w:start w:val="1"/>
      <w:numFmt w:val="bullet"/>
      <w:lvlText w:val=""/>
      <w:lvlJc w:val="left"/>
      <w:pPr>
        <w:ind w:left="2880" w:hanging="360"/>
      </w:pPr>
      <w:rPr>
        <w:rFonts w:ascii="Symbol" w:hAnsi="Symbol" w:hint="default"/>
      </w:rPr>
    </w:lvl>
    <w:lvl w:ilvl="4" w:tplc="61EE61D6">
      <w:start w:val="1"/>
      <w:numFmt w:val="bullet"/>
      <w:lvlText w:val="o"/>
      <w:lvlJc w:val="left"/>
      <w:pPr>
        <w:ind w:left="3600" w:hanging="360"/>
      </w:pPr>
      <w:rPr>
        <w:rFonts w:ascii="Courier New" w:hAnsi="Courier New" w:hint="default"/>
      </w:rPr>
    </w:lvl>
    <w:lvl w:ilvl="5" w:tplc="BBA8B474">
      <w:start w:val="1"/>
      <w:numFmt w:val="bullet"/>
      <w:lvlText w:val=""/>
      <w:lvlJc w:val="left"/>
      <w:pPr>
        <w:ind w:left="4320" w:hanging="360"/>
      </w:pPr>
      <w:rPr>
        <w:rFonts w:ascii="Wingdings" w:hAnsi="Wingdings" w:hint="default"/>
      </w:rPr>
    </w:lvl>
    <w:lvl w:ilvl="6" w:tplc="6158E164">
      <w:start w:val="1"/>
      <w:numFmt w:val="bullet"/>
      <w:lvlText w:val=""/>
      <w:lvlJc w:val="left"/>
      <w:pPr>
        <w:ind w:left="5040" w:hanging="360"/>
      </w:pPr>
      <w:rPr>
        <w:rFonts w:ascii="Symbol" w:hAnsi="Symbol" w:hint="default"/>
      </w:rPr>
    </w:lvl>
    <w:lvl w:ilvl="7" w:tplc="576AF76C">
      <w:start w:val="1"/>
      <w:numFmt w:val="bullet"/>
      <w:lvlText w:val="o"/>
      <w:lvlJc w:val="left"/>
      <w:pPr>
        <w:ind w:left="5760" w:hanging="360"/>
      </w:pPr>
      <w:rPr>
        <w:rFonts w:ascii="Courier New" w:hAnsi="Courier New" w:hint="default"/>
      </w:rPr>
    </w:lvl>
    <w:lvl w:ilvl="8" w:tplc="73F4BB30">
      <w:start w:val="1"/>
      <w:numFmt w:val="bullet"/>
      <w:lvlText w:val=""/>
      <w:lvlJc w:val="left"/>
      <w:pPr>
        <w:ind w:left="6480" w:hanging="360"/>
      </w:pPr>
      <w:rPr>
        <w:rFonts w:ascii="Wingdings" w:hAnsi="Wingdings" w:hint="default"/>
      </w:rPr>
    </w:lvl>
  </w:abstractNum>
  <w:abstractNum w:abstractNumId="30" w15:restartNumberingAfterBreak="0">
    <w:nsid w:val="7E764590"/>
    <w:multiLevelType w:val="hybridMultilevel"/>
    <w:tmpl w:val="DBC825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91262537">
    <w:abstractNumId w:val="15"/>
  </w:num>
  <w:num w:numId="2" w16cid:durableId="520629422">
    <w:abstractNumId w:val="22"/>
  </w:num>
  <w:num w:numId="3" w16cid:durableId="360789003">
    <w:abstractNumId w:val="11"/>
  </w:num>
  <w:num w:numId="4" w16cid:durableId="1161000498">
    <w:abstractNumId w:val="25"/>
  </w:num>
  <w:num w:numId="5" w16cid:durableId="1847280007">
    <w:abstractNumId w:val="17"/>
  </w:num>
  <w:num w:numId="6" w16cid:durableId="1261838850">
    <w:abstractNumId w:val="21"/>
  </w:num>
  <w:num w:numId="7" w16cid:durableId="260339246">
    <w:abstractNumId w:val="19"/>
  </w:num>
  <w:num w:numId="8" w16cid:durableId="934247351">
    <w:abstractNumId w:val="14"/>
  </w:num>
  <w:num w:numId="9" w16cid:durableId="981231220">
    <w:abstractNumId w:val="27"/>
  </w:num>
  <w:num w:numId="10" w16cid:durableId="391739825">
    <w:abstractNumId w:val="9"/>
  </w:num>
  <w:num w:numId="11" w16cid:durableId="1807427117">
    <w:abstractNumId w:val="29"/>
  </w:num>
  <w:num w:numId="12" w16cid:durableId="55204310">
    <w:abstractNumId w:val="26"/>
  </w:num>
  <w:num w:numId="13" w16cid:durableId="2126653237">
    <w:abstractNumId w:val="8"/>
  </w:num>
  <w:num w:numId="14" w16cid:durableId="1671565228">
    <w:abstractNumId w:val="6"/>
  </w:num>
  <w:num w:numId="15" w16cid:durableId="1266038733">
    <w:abstractNumId w:val="5"/>
  </w:num>
  <w:num w:numId="16" w16cid:durableId="1959677052">
    <w:abstractNumId w:val="4"/>
  </w:num>
  <w:num w:numId="17" w16cid:durableId="928271993">
    <w:abstractNumId w:val="7"/>
  </w:num>
  <w:num w:numId="18" w16cid:durableId="119149034">
    <w:abstractNumId w:val="3"/>
  </w:num>
  <w:num w:numId="19" w16cid:durableId="1950041525">
    <w:abstractNumId w:val="2"/>
  </w:num>
  <w:num w:numId="20" w16cid:durableId="989476352">
    <w:abstractNumId w:val="1"/>
  </w:num>
  <w:num w:numId="21" w16cid:durableId="1691830370">
    <w:abstractNumId w:val="0"/>
  </w:num>
  <w:num w:numId="22" w16cid:durableId="2092699942">
    <w:abstractNumId w:val="13"/>
  </w:num>
  <w:num w:numId="23" w16cid:durableId="1452430930">
    <w:abstractNumId w:val="23"/>
  </w:num>
  <w:num w:numId="24" w16cid:durableId="1359087237">
    <w:abstractNumId w:val="24"/>
  </w:num>
  <w:num w:numId="25" w16cid:durableId="824080913">
    <w:abstractNumId w:val="28"/>
  </w:num>
  <w:num w:numId="26" w16cid:durableId="44723648">
    <w:abstractNumId w:val="16"/>
  </w:num>
  <w:num w:numId="27" w16cid:durableId="1899244246">
    <w:abstractNumId w:val="12"/>
  </w:num>
  <w:num w:numId="28" w16cid:durableId="266668063">
    <w:abstractNumId w:val="18"/>
  </w:num>
  <w:num w:numId="29" w16cid:durableId="341709901">
    <w:abstractNumId w:val="30"/>
  </w:num>
  <w:num w:numId="30" w16cid:durableId="1794014421">
    <w:abstractNumId w:val="10"/>
  </w:num>
  <w:num w:numId="31" w16cid:durableId="359283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0165"/>
    <w:rsid w:val="00034616"/>
    <w:rsid w:val="0006063C"/>
    <w:rsid w:val="000C268A"/>
    <w:rsid w:val="000D3836"/>
    <w:rsid w:val="000F0D52"/>
    <w:rsid w:val="00107184"/>
    <w:rsid w:val="0015074B"/>
    <w:rsid w:val="00152FE7"/>
    <w:rsid w:val="0029639D"/>
    <w:rsid w:val="002B1661"/>
    <w:rsid w:val="002F34BF"/>
    <w:rsid w:val="00326F90"/>
    <w:rsid w:val="004B4B41"/>
    <w:rsid w:val="00515832"/>
    <w:rsid w:val="005B525D"/>
    <w:rsid w:val="005C6850"/>
    <w:rsid w:val="00690E63"/>
    <w:rsid w:val="007707BE"/>
    <w:rsid w:val="007A7242"/>
    <w:rsid w:val="00870245"/>
    <w:rsid w:val="00913890"/>
    <w:rsid w:val="009904EF"/>
    <w:rsid w:val="009973DD"/>
    <w:rsid w:val="00AA1D8D"/>
    <w:rsid w:val="00B1285C"/>
    <w:rsid w:val="00B2615F"/>
    <w:rsid w:val="00B47730"/>
    <w:rsid w:val="00C10AF8"/>
    <w:rsid w:val="00CA0D3D"/>
    <w:rsid w:val="00CB0664"/>
    <w:rsid w:val="00D17D12"/>
    <w:rsid w:val="00D3682E"/>
    <w:rsid w:val="00E4177E"/>
    <w:rsid w:val="00E44473"/>
    <w:rsid w:val="00E5F3DA"/>
    <w:rsid w:val="00EC05FB"/>
    <w:rsid w:val="00ED3E17"/>
    <w:rsid w:val="00FB46C9"/>
    <w:rsid w:val="00FC693F"/>
    <w:rsid w:val="0190BE2D"/>
    <w:rsid w:val="01B545DD"/>
    <w:rsid w:val="01CF7CEF"/>
    <w:rsid w:val="02DFD7EB"/>
    <w:rsid w:val="02FA9E4D"/>
    <w:rsid w:val="03CEADFE"/>
    <w:rsid w:val="079ADB3C"/>
    <w:rsid w:val="08151A03"/>
    <w:rsid w:val="084E92D4"/>
    <w:rsid w:val="0A9D3B4B"/>
    <w:rsid w:val="0B65298A"/>
    <w:rsid w:val="0BDA66AF"/>
    <w:rsid w:val="0DEB2637"/>
    <w:rsid w:val="0EC03F6E"/>
    <w:rsid w:val="0F7547B3"/>
    <w:rsid w:val="100289C6"/>
    <w:rsid w:val="10A4716A"/>
    <w:rsid w:val="10BFA74F"/>
    <w:rsid w:val="11A55F4E"/>
    <w:rsid w:val="11CC81D6"/>
    <w:rsid w:val="11F88BC1"/>
    <w:rsid w:val="122F9C31"/>
    <w:rsid w:val="12A1D5CA"/>
    <w:rsid w:val="138882E0"/>
    <w:rsid w:val="13BCB8E2"/>
    <w:rsid w:val="145AF766"/>
    <w:rsid w:val="178A1A74"/>
    <w:rsid w:val="18C6E181"/>
    <w:rsid w:val="1A104849"/>
    <w:rsid w:val="1B08C89B"/>
    <w:rsid w:val="1D2C800A"/>
    <w:rsid w:val="1E1A4C66"/>
    <w:rsid w:val="1E7D0F01"/>
    <w:rsid w:val="1E9A7380"/>
    <w:rsid w:val="1ECAAB49"/>
    <w:rsid w:val="2309C397"/>
    <w:rsid w:val="2339244A"/>
    <w:rsid w:val="252EC30A"/>
    <w:rsid w:val="253D9EE5"/>
    <w:rsid w:val="2554F8B9"/>
    <w:rsid w:val="2619CCC7"/>
    <w:rsid w:val="27194F54"/>
    <w:rsid w:val="273D298C"/>
    <w:rsid w:val="280FC8FE"/>
    <w:rsid w:val="28A7C8DC"/>
    <w:rsid w:val="29856A67"/>
    <w:rsid w:val="2A043462"/>
    <w:rsid w:val="2A881677"/>
    <w:rsid w:val="2AB5E881"/>
    <w:rsid w:val="2BA14150"/>
    <w:rsid w:val="2D96095A"/>
    <w:rsid w:val="2F212222"/>
    <w:rsid w:val="2FE180A0"/>
    <w:rsid w:val="307C04A7"/>
    <w:rsid w:val="30C0C34E"/>
    <w:rsid w:val="328C9D47"/>
    <w:rsid w:val="3397BB28"/>
    <w:rsid w:val="3405C02B"/>
    <w:rsid w:val="36964D21"/>
    <w:rsid w:val="37D42AE2"/>
    <w:rsid w:val="38020B5A"/>
    <w:rsid w:val="3833E9B3"/>
    <w:rsid w:val="3849DE5C"/>
    <w:rsid w:val="3852252F"/>
    <w:rsid w:val="3873E7A0"/>
    <w:rsid w:val="39595E02"/>
    <w:rsid w:val="39F6522E"/>
    <w:rsid w:val="3A23A3BE"/>
    <w:rsid w:val="3A2BB41B"/>
    <w:rsid w:val="3A833C57"/>
    <w:rsid w:val="3AD176FC"/>
    <w:rsid w:val="3AD9B4BB"/>
    <w:rsid w:val="3B2A1C6D"/>
    <w:rsid w:val="3BE13253"/>
    <w:rsid w:val="3BF74453"/>
    <w:rsid w:val="3DC51C39"/>
    <w:rsid w:val="3E30793A"/>
    <w:rsid w:val="3EE0375C"/>
    <w:rsid w:val="3F0256CD"/>
    <w:rsid w:val="3FC4D5CB"/>
    <w:rsid w:val="4172BBF3"/>
    <w:rsid w:val="41A28CFB"/>
    <w:rsid w:val="43EDEC1F"/>
    <w:rsid w:val="45A774FC"/>
    <w:rsid w:val="46E252A9"/>
    <w:rsid w:val="4794F944"/>
    <w:rsid w:val="48938F3A"/>
    <w:rsid w:val="48D4277E"/>
    <w:rsid w:val="49FD4284"/>
    <w:rsid w:val="4A1ADCA9"/>
    <w:rsid w:val="4AD79418"/>
    <w:rsid w:val="4B78829B"/>
    <w:rsid w:val="4E04047A"/>
    <w:rsid w:val="4FBCC0BC"/>
    <w:rsid w:val="5150B574"/>
    <w:rsid w:val="5275E7BC"/>
    <w:rsid w:val="538E97C0"/>
    <w:rsid w:val="542B2B94"/>
    <w:rsid w:val="549FAE66"/>
    <w:rsid w:val="55F3FCC8"/>
    <w:rsid w:val="56DF597A"/>
    <w:rsid w:val="57A8959A"/>
    <w:rsid w:val="57AD7882"/>
    <w:rsid w:val="59544A29"/>
    <w:rsid w:val="5AC2B127"/>
    <w:rsid w:val="5AFF1207"/>
    <w:rsid w:val="5C25020D"/>
    <w:rsid w:val="5C68DF91"/>
    <w:rsid w:val="5D3BCD6C"/>
    <w:rsid w:val="5D8EF043"/>
    <w:rsid w:val="60B48A17"/>
    <w:rsid w:val="60C42571"/>
    <w:rsid w:val="61EB026D"/>
    <w:rsid w:val="61F7FEE4"/>
    <w:rsid w:val="62FA3805"/>
    <w:rsid w:val="63CE2923"/>
    <w:rsid w:val="6415750C"/>
    <w:rsid w:val="645D883D"/>
    <w:rsid w:val="6575AD22"/>
    <w:rsid w:val="65A37172"/>
    <w:rsid w:val="65CA9ADC"/>
    <w:rsid w:val="66BA931D"/>
    <w:rsid w:val="66D20076"/>
    <w:rsid w:val="66FF4FC0"/>
    <w:rsid w:val="6776062C"/>
    <w:rsid w:val="67EAE6EB"/>
    <w:rsid w:val="69E53057"/>
    <w:rsid w:val="6A04F3AF"/>
    <w:rsid w:val="6ACC239E"/>
    <w:rsid w:val="6AF42BA1"/>
    <w:rsid w:val="6B05A4FE"/>
    <w:rsid w:val="6B697869"/>
    <w:rsid w:val="6B6F523A"/>
    <w:rsid w:val="6BA4D8E3"/>
    <w:rsid w:val="6D7143E3"/>
    <w:rsid w:val="6F29515E"/>
    <w:rsid w:val="711024D2"/>
    <w:rsid w:val="7149EAC6"/>
    <w:rsid w:val="71D6D9E6"/>
    <w:rsid w:val="7269F2E6"/>
    <w:rsid w:val="73A7F95F"/>
    <w:rsid w:val="747067C2"/>
    <w:rsid w:val="74CE767C"/>
    <w:rsid w:val="75281284"/>
    <w:rsid w:val="75B17F50"/>
    <w:rsid w:val="7706CC54"/>
    <w:rsid w:val="79761201"/>
    <w:rsid w:val="7B44EEE9"/>
    <w:rsid w:val="7B6E88A5"/>
    <w:rsid w:val="7EB459BB"/>
    <w:rsid w:val="7ED5E73E"/>
    <w:rsid w:val="7F9525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D839BB"/>
  <w14:defaultImageDpi w14:val="300"/>
  <w15:docId w15:val="{3A0284D0-6079-492E-AC22-6045F2DF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61"/>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link w:val="Encabezado"/>
    <w:uiPriority w:val="99"/>
    <w:rsid w:val="1B08C89B"/>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link w:val="Piedepgina"/>
    <w:uiPriority w:val="99"/>
    <w:rsid w:val="1B08C89B"/>
  </w:style>
  <w:style w:type="paragraph" w:styleId="Sinespaciado">
    <w:name w:val="No Spacing"/>
    <w:uiPriority w:val="1"/>
    <w:qFormat/>
    <w:rsid w:val="00FC693F"/>
    <w:pPr>
      <w:spacing w:after="0" w:line="240" w:lineRule="auto"/>
    </w:pPr>
  </w:style>
  <w:style w:type="character" w:customStyle="1" w:styleId="Ttulo1Car">
    <w:name w:val="Título 1 Car"/>
    <w:link w:val="Ttulo1"/>
    <w:uiPriority w:val="9"/>
    <w:rsid w:val="1B08C89B"/>
    <w:rPr>
      <w:rFonts w:asciiTheme="majorHAnsi" w:eastAsiaTheme="majorEastAsia" w:hAnsiTheme="majorHAnsi" w:cstheme="majorBidi"/>
      <w:b/>
      <w:bCs/>
      <w:color w:val="365F91" w:themeColor="accent1" w:themeShade="BF"/>
      <w:sz w:val="28"/>
      <w:szCs w:val="28"/>
    </w:rPr>
  </w:style>
  <w:style w:type="character" w:customStyle="1" w:styleId="Ttulo2Car">
    <w:name w:val="Título 2 Car"/>
    <w:link w:val="Ttulo2"/>
    <w:uiPriority w:val="9"/>
    <w:rsid w:val="1B08C89B"/>
    <w:rPr>
      <w:rFonts w:asciiTheme="majorHAnsi" w:eastAsiaTheme="majorEastAsia" w:hAnsiTheme="majorHAnsi" w:cstheme="majorBidi"/>
      <w:b/>
      <w:bCs/>
      <w:color w:val="4F81BD" w:themeColor="accent1"/>
      <w:sz w:val="26"/>
      <w:szCs w:val="26"/>
    </w:rPr>
  </w:style>
  <w:style w:type="character" w:customStyle="1" w:styleId="Ttulo3Car">
    <w:name w:val="Título 3 Car"/>
    <w:link w:val="Ttulo3"/>
    <w:uiPriority w:val="9"/>
    <w:rsid w:val="1B08C89B"/>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link w:val="Ttulo"/>
    <w:uiPriority w:val="10"/>
    <w:rsid w:val="1B08C89B"/>
    <w:rPr>
      <w:rFonts w:asciiTheme="majorHAnsi" w:eastAsiaTheme="majorEastAsia" w:hAnsiTheme="majorHAnsi" w:cstheme="majorBidi"/>
      <w:color w:val="17365D" w:themeColor="text2" w:themeShade="BF"/>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link w:val="Subttulo"/>
    <w:uiPriority w:val="11"/>
    <w:rsid w:val="1B08C89B"/>
    <w:rPr>
      <w:rFonts w:asciiTheme="majorHAnsi" w:eastAsiaTheme="majorEastAsia" w:hAnsiTheme="majorHAnsi" w:cstheme="majorBidi"/>
      <w:i/>
      <w:iCs/>
      <w:color w:val="4F81BD" w:themeColor="accent1"/>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link w:val="Textoindependiente"/>
    <w:uiPriority w:val="99"/>
    <w:rsid w:val="1B08C89B"/>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link w:val="Textoindependiente2"/>
    <w:uiPriority w:val="99"/>
    <w:rsid w:val="1B08C89B"/>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link w:val="Textoindependiente3"/>
    <w:uiPriority w:val="99"/>
    <w:rsid w:val="1B08C89B"/>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3"/>
      </w:numPr>
      <w:contextualSpacing/>
    </w:pPr>
  </w:style>
  <w:style w:type="paragraph" w:styleId="Listaconvietas2">
    <w:name w:val="List Bullet 2"/>
    <w:basedOn w:val="Normal"/>
    <w:uiPriority w:val="99"/>
    <w:unhideWhenUsed/>
    <w:rsid w:val="00326F90"/>
    <w:pPr>
      <w:numPr>
        <w:numId w:val="14"/>
      </w:numPr>
      <w:contextualSpacing/>
    </w:pPr>
  </w:style>
  <w:style w:type="paragraph" w:styleId="Listaconvietas3">
    <w:name w:val="List Bullet 3"/>
    <w:basedOn w:val="Normal"/>
    <w:uiPriority w:val="99"/>
    <w:unhideWhenUsed/>
    <w:rsid w:val="00326F90"/>
    <w:pPr>
      <w:numPr>
        <w:numId w:val="15"/>
      </w:numPr>
      <w:contextualSpacing/>
    </w:pPr>
  </w:style>
  <w:style w:type="paragraph" w:styleId="Listaconnmeros">
    <w:name w:val="List Number"/>
    <w:basedOn w:val="Normal"/>
    <w:uiPriority w:val="99"/>
    <w:unhideWhenUsed/>
    <w:rsid w:val="00326F90"/>
    <w:pPr>
      <w:numPr>
        <w:numId w:val="17"/>
      </w:numPr>
      <w:contextualSpacing/>
    </w:pPr>
  </w:style>
  <w:style w:type="paragraph" w:styleId="Listaconnmeros2">
    <w:name w:val="List Number 2"/>
    <w:basedOn w:val="Normal"/>
    <w:uiPriority w:val="99"/>
    <w:unhideWhenUsed/>
    <w:rsid w:val="0029639D"/>
    <w:pPr>
      <w:numPr>
        <w:numId w:val="18"/>
      </w:numPr>
      <w:contextualSpacing/>
    </w:pPr>
  </w:style>
  <w:style w:type="paragraph" w:styleId="Listaconnmeros3">
    <w:name w:val="List Number 3"/>
    <w:basedOn w:val="Normal"/>
    <w:uiPriority w:val="99"/>
    <w:unhideWhenUsed/>
    <w:rsid w:val="0029639D"/>
    <w:pPr>
      <w:numPr>
        <w:numId w:val="19"/>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link w:val="Textomacro"/>
    <w:uiPriority w:val="99"/>
    <w:rsid w:val="1B08C89B"/>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link w:val="Cita"/>
    <w:uiPriority w:val="29"/>
    <w:rsid w:val="1B08C89B"/>
    <w:rPr>
      <w:i/>
      <w:iCs/>
      <w:color w:val="000000" w:themeColor="text1"/>
    </w:rPr>
  </w:style>
  <w:style w:type="character" w:customStyle="1" w:styleId="Ttulo4Car">
    <w:name w:val="Título 4 Car"/>
    <w:link w:val="Ttulo4"/>
    <w:uiPriority w:val="9"/>
    <w:semiHidden/>
    <w:rsid w:val="1B08C89B"/>
    <w:rPr>
      <w:rFonts w:asciiTheme="majorHAnsi" w:eastAsiaTheme="majorEastAsia" w:hAnsiTheme="majorHAnsi" w:cstheme="majorBidi"/>
      <w:b/>
      <w:bCs/>
      <w:i/>
      <w:iCs/>
      <w:color w:val="4F81BD" w:themeColor="accent1"/>
    </w:rPr>
  </w:style>
  <w:style w:type="character" w:customStyle="1" w:styleId="Ttulo5Car">
    <w:name w:val="Título 5 Car"/>
    <w:link w:val="Ttulo5"/>
    <w:uiPriority w:val="9"/>
    <w:semiHidden/>
    <w:rsid w:val="1B08C89B"/>
    <w:rPr>
      <w:rFonts w:asciiTheme="majorHAnsi" w:eastAsiaTheme="majorEastAsia" w:hAnsiTheme="majorHAnsi" w:cstheme="majorBidi"/>
      <w:color w:val="243F60"/>
    </w:rPr>
  </w:style>
  <w:style w:type="character" w:customStyle="1" w:styleId="Ttulo6Car">
    <w:name w:val="Título 6 Car"/>
    <w:link w:val="Ttulo6"/>
    <w:uiPriority w:val="9"/>
    <w:semiHidden/>
    <w:rsid w:val="1B08C89B"/>
    <w:rPr>
      <w:rFonts w:asciiTheme="majorHAnsi" w:eastAsiaTheme="majorEastAsia" w:hAnsiTheme="majorHAnsi" w:cstheme="majorBidi"/>
      <w:i/>
      <w:iCs/>
      <w:color w:val="243F60"/>
    </w:rPr>
  </w:style>
  <w:style w:type="character" w:customStyle="1" w:styleId="Ttulo7Car">
    <w:name w:val="Título 7 Car"/>
    <w:link w:val="Ttulo7"/>
    <w:uiPriority w:val="9"/>
    <w:semiHidden/>
    <w:rsid w:val="1B08C89B"/>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semiHidden/>
    <w:rsid w:val="1B08C89B"/>
    <w:rPr>
      <w:rFonts w:asciiTheme="majorHAnsi" w:eastAsiaTheme="majorEastAsia" w:hAnsiTheme="majorHAnsi" w:cstheme="majorBidi"/>
      <w:color w:val="4F81BD" w:themeColor="accent1"/>
      <w:sz w:val="20"/>
      <w:szCs w:val="20"/>
    </w:rPr>
  </w:style>
  <w:style w:type="character" w:customStyle="1" w:styleId="Ttulo9Car">
    <w:name w:val="Título 9 Car"/>
    <w:link w:val="Ttulo9"/>
    <w:uiPriority w:val="9"/>
    <w:semiHidden/>
    <w:rsid w:val="1B08C89B"/>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uiPriority w:val="22"/>
    <w:qFormat/>
    <w:rsid w:val="1B08C89B"/>
    <w:rPr>
      <w:b/>
      <w:bCs/>
    </w:rPr>
  </w:style>
  <w:style w:type="character" w:styleId="nfasis">
    <w:name w:val="Emphasis"/>
    <w:uiPriority w:val="20"/>
    <w:qFormat/>
    <w:rsid w:val="1B08C89B"/>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link w:val="Citadestacada"/>
    <w:uiPriority w:val="30"/>
    <w:rsid w:val="1B08C89B"/>
    <w:rPr>
      <w:b/>
      <w:bCs/>
      <w:i/>
      <w:iCs/>
      <w:color w:val="4F81BD" w:themeColor="accent1"/>
    </w:rPr>
  </w:style>
  <w:style w:type="character" w:styleId="nfasissutil">
    <w:name w:val="Subtle Emphasis"/>
    <w:uiPriority w:val="19"/>
    <w:qFormat/>
    <w:rsid w:val="1B08C89B"/>
    <w:rPr>
      <w:i/>
      <w:iCs/>
      <w:color w:val="808080" w:themeColor="background1" w:themeShade="80"/>
    </w:rPr>
  </w:style>
  <w:style w:type="character" w:styleId="nfasisintenso">
    <w:name w:val="Intense Emphasis"/>
    <w:uiPriority w:val="21"/>
    <w:qFormat/>
    <w:rsid w:val="1B08C89B"/>
    <w:rPr>
      <w:b/>
      <w:bCs/>
      <w:i/>
      <w:iCs/>
      <w:color w:val="4F81BD" w:themeColor="accent1"/>
    </w:rPr>
  </w:style>
  <w:style w:type="character" w:styleId="Referenciasutil">
    <w:name w:val="Subtle Reference"/>
    <w:uiPriority w:val="31"/>
    <w:qFormat/>
    <w:rsid w:val="1B08C89B"/>
    <w:rPr>
      <w:smallCaps/>
      <w:color w:val="C0504D" w:themeColor="accent2"/>
      <w:u w:val="single"/>
    </w:rPr>
  </w:style>
  <w:style w:type="character" w:styleId="Referenciaintensa">
    <w:name w:val="Intense Reference"/>
    <w:uiPriority w:val="32"/>
    <w:qFormat/>
    <w:rsid w:val="1B08C89B"/>
    <w:rPr>
      <w:b/>
      <w:bCs/>
      <w:smallCaps/>
      <w:color w:val="C0504D" w:themeColor="accent2"/>
      <w:u w:val="single"/>
    </w:rPr>
  </w:style>
  <w:style w:type="character" w:styleId="Ttulodellibro">
    <w:name w:val="Book Title"/>
    <w:uiPriority w:val="33"/>
    <w:qFormat/>
    <w:rsid w:val="1B08C89B"/>
    <w:rPr>
      <w:b/>
      <w:bCs/>
      <w:smallCaps/>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Normal"/>
    <w:rsid w:val="000F0D52"/>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character" w:customStyle="1" w:styleId="normaltextrun">
    <w:name w:val="normaltextrun"/>
    <w:uiPriority w:val="1"/>
    <w:rsid w:val="1B08C89B"/>
  </w:style>
  <w:style w:type="character" w:customStyle="1" w:styleId="eop">
    <w:name w:val="eop"/>
    <w:uiPriority w:val="1"/>
    <w:rsid w:val="1B08C89B"/>
  </w:style>
  <w:style w:type="character" w:customStyle="1" w:styleId="contentcontrolboundarysink">
    <w:name w:val="contentcontrolboundarysink"/>
    <w:uiPriority w:val="1"/>
    <w:rsid w:val="1B08C89B"/>
  </w:style>
  <w:style w:type="character" w:styleId="Hipervnculo">
    <w:name w:val="Hyperlink"/>
    <w:uiPriority w:val="99"/>
    <w:unhideWhenUsed/>
    <w:rsid w:val="1B08C89B"/>
    <w:rPr>
      <w:color w:val="0000FF"/>
      <w:u w:val="single"/>
    </w:r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5158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5100">
      <w:bodyDiv w:val="1"/>
      <w:marLeft w:val="0"/>
      <w:marRight w:val="0"/>
      <w:marTop w:val="0"/>
      <w:marBottom w:val="0"/>
      <w:divBdr>
        <w:top w:val="none" w:sz="0" w:space="0" w:color="auto"/>
        <w:left w:val="none" w:sz="0" w:space="0" w:color="auto"/>
        <w:bottom w:val="none" w:sz="0" w:space="0" w:color="auto"/>
        <w:right w:val="none" w:sz="0" w:space="0" w:color="auto"/>
      </w:divBdr>
      <w:divsChild>
        <w:div w:id="1773629519">
          <w:marLeft w:val="0"/>
          <w:marRight w:val="0"/>
          <w:marTop w:val="0"/>
          <w:marBottom w:val="0"/>
          <w:divBdr>
            <w:top w:val="none" w:sz="0" w:space="0" w:color="auto"/>
            <w:left w:val="none" w:sz="0" w:space="0" w:color="auto"/>
            <w:bottom w:val="none" w:sz="0" w:space="0" w:color="auto"/>
            <w:right w:val="none" w:sz="0" w:space="0" w:color="auto"/>
          </w:divBdr>
        </w:div>
        <w:div w:id="878932716">
          <w:marLeft w:val="0"/>
          <w:marRight w:val="0"/>
          <w:marTop w:val="0"/>
          <w:marBottom w:val="0"/>
          <w:divBdr>
            <w:top w:val="none" w:sz="0" w:space="0" w:color="auto"/>
            <w:left w:val="none" w:sz="0" w:space="0" w:color="auto"/>
            <w:bottom w:val="none" w:sz="0" w:space="0" w:color="auto"/>
            <w:right w:val="none" w:sz="0" w:space="0" w:color="auto"/>
          </w:divBdr>
        </w:div>
        <w:div w:id="1604992880">
          <w:marLeft w:val="0"/>
          <w:marRight w:val="0"/>
          <w:marTop w:val="0"/>
          <w:marBottom w:val="0"/>
          <w:divBdr>
            <w:top w:val="none" w:sz="0" w:space="0" w:color="auto"/>
            <w:left w:val="none" w:sz="0" w:space="0" w:color="auto"/>
            <w:bottom w:val="none" w:sz="0" w:space="0" w:color="auto"/>
            <w:right w:val="none" w:sz="0" w:space="0" w:color="auto"/>
          </w:divBdr>
        </w:div>
        <w:div w:id="1203327716">
          <w:marLeft w:val="0"/>
          <w:marRight w:val="0"/>
          <w:marTop w:val="0"/>
          <w:marBottom w:val="0"/>
          <w:divBdr>
            <w:top w:val="none" w:sz="0" w:space="0" w:color="auto"/>
            <w:left w:val="none" w:sz="0" w:space="0" w:color="auto"/>
            <w:bottom w:val="none" w:sz="0" w:space="0" w:color="auto"/>
            <w:right w:val="none" w:sz="0" w:space="0" w:color="auto"/>
          </w:divBdr>
        </w:div>
        <w:div w:id="243296242">
          <w:marLeft w:val="0"/>
          <w:marRight w:val="0"/>
          <w:marTop w:val="0"/>
          <w:marBottom w:val="0"/>
          <w:divBdr>
            <w:top w:val="none" w:sz="0" w:space="0" w:color="auto"/>
            <w:left w:val="none" w:sz="0" w:space="0" w:color="auto"/>
            <w:bottom w:val="none" w:sz="0" w:space="0" w:color="auto"/>
            <w:right w:val="none" w:sz="0" w:space="0" w:color="auto"/>
          </w:divBdr>
        </w:div>
        <w:div w:id="1167866019">
          <w:marLeft w:val="0"/>
          <w:marRight w:val="0"/>
          <w:marTop w:val="0"/>
          <w:marBottom w:val="0"/>
          <w:divBdr>
            <w:top w:val="none" w:sz="0" w:space="0" w:color="auto"/>
            <w:left w:val="none" w:sz="0" w:space="0" w:color="auto"/>
            <w:bottom w:val="none" w:sz="0" w:space="0" w:color="auto"/>
            <w:right w:val="none" w:sz="0" w:space="0" w:color="auto"/>
          </w:divBdr>
        </w:div>
        <w:div w:id="1773865713">
          <w:marLeft w:val="0"/>
          <w:marRight w:val="0"/>
          <w:marTop w:val="0"/>
          <w:marBottom w:val="0"/>
          <w:divBdr>
            <w:top w:val="none" w:sz="0" w:space="0" w:color="auto"/>
            <w:left w:val="none" w:sz="0" w:space="0" w:color="auto"/>
            <w:bottom w:val="none" w:sz="0" w:space="0" w:color="auto"/>
            <w:right w:val="none" w:sz="0" w:space="0" w:color="auto"/>
          </w:divBdr>
        </w:div>
        <w:div w:id="1068767025">
          <w:marLeft w:val="0"/>
          <w:marRight w:val="0"/>
          <w:marTop w:val="0"/>
          <w:marBottom w:val="0"/>
          <w:divBdr>
            <w:top w:val="none" w:sz="0" w:space="0" w:color="auto"/>
            <w:left w:val="none" w:sz="0" w:space="0" w:color="auto"/>
            <w:bottom w:val="none" w:sz="0" w:space="0" w:color="auto"/>
            <w:right w:val="none" w:sz="0" w:space="0" w:color="auto"/>
          </w:divBdr>
        </w:div>
        <w:div w:id="1314530658">
          <w:marLeft w:val="0"/>
          <w:marRight w:val="0"/>
          <w:marTop w:val="0"/>
          <w:marBottom w:val="0"/>
          <w:divBdr>
            <w:top w:val="none" w:sz="0" w:space="0" w:color="auto"/>
            <w:left w:val="none" w:sz="0" w:space="0" w:color="auto"/>
            <w:bottom w:val="none" w:sz="0" w:space="0" w:color="auto"/>
            <w:right w:val="none" w:sz="0" w:space="0" w:color="auto"/>
          </w:divBdr>
        </w:div>
        <w:div w:id="715929522">
          <w:marLeft w:val="0"/>
          <w:marRight w:val="0"/>
          <w:marTop w:val="0"/>
          <w:marBottom w:val="0"/>
          <w:divBdr>
            <w:top w:val="none" w:sz="0" w:space="0" w:color="auto"/>
            <w:left w:val="none" w:sz="0" w:space="0" w:color="auto"/>
            <w:bottom w:val="none" w:sz="0" w:space="0" w:color="auto"/>
            <w:right w:val="none" w:sz="0" w:space="0" w:color="auto"/>
          </w:divBdr>
        </w:div>
        <w:div w:id="947152625">
          <w:marLeft w:val="0"/>
          <w:marRight w:val="0"/>
          <w:marTop w:val="0"/>
          <w:marBottom w:val="0"/>
          <w:divBdr>
            <w:top w:val="none" w:sz="0" w:space="0" w:color="auto"/>
            <w:left w:val="none" w:sz="0" w:space="0" w:color="auto"/>
            <w:bottom w:val="none" w:sz="0" w:space="0" w:color="auto"/>
            <w:right w:val="none" w:sz="0" w:space="0" w:color="auto"/>
          </w:divBdr>
        </w:div>
        <w:div w:id="1106579851">
          <w:marLeft w:val="0"/>
          <w:marRight w:val="0"/>
          <w:marTop w:val="0"/>
          <w:marBottom w:val="0"/>
          <w:divBdr>
            <w:top w:val="none" w:sz="0" w:space="0" w:color="auto"/>
            <w:left w:val="none" w:sz="0" w:space="0" w:color="auto"/>
            <w:bottom w:val="none" w:sz="0" w:space="0" w:color="auto"/>
            <w:right w:val="none" w:sz="0" w:space="0" w:color="auto"/>
          </w:divBdr>
        </w:div>
        <w:div w:id="411124735">
          <w:marLeft w:val="0"/>
          <w:marRight w:val="0"/>
          <w:marTop w:val="0"/>
          <w:marBottom w:val="0"/>
          <w:divBdr>
            <w:top w:val="none" w:sz="0" w:space="0" w:color="auto"/>
            <w:left w:val="none" w:sz="0" w:space="0" w:color="auto"/>
            <w:bottom w:val="none" w:sz="0" w:space="0" w:color="auto"/>
            <w:right w:val="none" w:sz="0" w:space="0" w:color="auto"/>
          </w:divBdr>
        </w:div>
        <w:div w:id="766000199">
          <w:marLeft w:val="0"/>
          <w:marRight w:val="0"/>
          <w:marTop w:val="0"/>
          <w:marBottom w:val="0"/>
          <w:divBdr>
            <w:top w:val="none" w:sz="0" w:space="0" w:color="auto"/>
            <w:left w:val="none" w:sz="0" w:space="0" w:color="auto"/>
            <w:bottom w:val="none" w:sz="0" w:space="0" w:color="auto"/>
            <w:right w:val="none" w:sz="0" w:space="0" w:color="auto"/>
          </w:divBdr>
        </w:div>
        <w:div w:id="213005073">
          <w:marLeft w:val="0"/>
          <w:marRight w:val="0"/>
          <w:marTop w:val="0"/>
          <w:marBottom w:val="0"/>
          <w:divBdr>
            <w:top w:val="none" w:sz="0" w:space="0" w:color="auto"/>
            <w:left w:val="none" w:sz="0" w:space="0" w:color="auto"/>
            <w:bottom w:val="none" w:sz="0" w:space="0" w:color="auto"/>
            <w:right w:val="none" w:sz="0" w:space="0" w:color="auto"/>
          </w:divBdr>
        </w:div>
        <w:div w:id="566651592">
          <w:marLeft w:val="0"/>
          <w:marRight w:val="0"/>
          <w:marTop w:val="0"/>
          <w:marBottom w:val="0"/>
          <w:divBdr>
            <w:top w:val="none" w:sz="0" w:space="0" w:color="auto"/>
            <w:left w:val="none" w:sz="0" w:space="0" w:color="auto"/>
            <w:bottom w:val="none" w:sz="0" w:space="0" w:color="auto"/>
            <w:right w:val="none" w:sz="0" w:space="0" w:color="auto"/>
          </w:divBdr>
        </w:div>
        <w:div w:id="341788210">
          <w:marLeft w:val="0"/>
          <w:marRight w:val="0"/>
          <w:marTop w:val="0"/>
          <w:marBottom w:val="0"/>
          <w:divBdr>
            <w:top w:val="none" w:sz="0" w:space="0" w:color="auto"/>
            <w:left w:val="none" w:sz="0" w:space="0" w:color="auto"/>
            <w:bottom w:val="none" w:sz="0" w:space="0" w:color="auto"/>
            <w:right w:val="none" w:sz="0" w:space="0" w:color="auto"/>
          </w:divBdr>
        </w:div>
        <w:div w:id="352808481">
          <w:marLeft w:val="0"/>
          <w:marRight w:val="0"/>
          <w:marTop w:val="0"/>
          <w:marBottom w:val="0"/>
          <w:divBdr>
            <w:top w:val="none" w:sz="0" w:space="0" w:color="auto"/>
            <w:left w:val="none" w:sz="0" w:space="0" w:color="auto"/>
            <w:bottom w:val="none" w:sz="0" w:space="0" w:color="auto"/>
            <w:right w:val="none" w:sz="0" w:space="0" w:color="auto"/>
          </w:divBdr>
        </w:div>
        <w:div w:id="5719808">
          <w:marLeft w:val="0"/>
          <w:marRight w:val="0"/>
          <w:marTop w:val="0"/>
          <w:marBottom w:val="0"/>
          <w:divBdr>
            <w:top w:val="none" w:sz="0" w:space="0" w:color="auto"/>
            <w:left w:val="none" w:sz="0" w:space="0" w:color="auto"/>
            <w:bottom w:val="none" w:sz="0" w:space="0" w:color="auto"/>
            <w:right w:val="none" w:sz="0" w:space="0" w:color="auto"/>
          </w:divBdr>
        </w:div>
        <w:div w:id="1458183571">
          <w:marLeft w:val="0"/>
          <w:marRight w:val="0"/>
          <w:marTop w:val="0"/>
          <w:marBottom w:val="0"/>
          <w:divBdr>
            <w:top w:val="none" w:sz="0" w:space="0" w:color="auto"/>
            <w:left w:val="none" w:sz="0" w:space="0" w:color="auto"/>
            <w:bottom w:val="none" w:sz="0" w:space="0" w:color="auto"/>
            <w:right w:val="none" w:sz="0" w:space="0" w:color="auto"/>
          </w:divBdr>
        </w:div>
        <w:div w:id="862978276">
          <w:marLeft w:val="0"/>
          <w:marRight w:val="0"/>
          <w:marTop w:val="0"/>
          <w:marBottom w:val="0"/>
          <w:divBdr>
            <w:top w:val="none" w:sz="0" w:space="0" w:color="auto"/>
            <w:left w:val="none" w:sz="0" w:space="0" w:color="auto"/>
            <w:bottom w:val="none" w:sz="0" w:space="0" w:color="auto"/>
            <w:right w:val="none" w:sz="0" w:space="0" w:color="auto"/>
          </w:divBdr>
        </w:div>
        <w:div w:id="565379816">
          <w:marLeft w:val="0"/>
          <w:marRight w:val="0"/>
          <w:marTop w:val="0"/>
          <w:marBottom w:val="0"/>
          <w:divBdr>
            <w:top w:val="none" w:sz="0" w:space="0" w:color="auto"/>
            <w:left w:val="none" w:sz="0" w:space="0" w:color="auto"/>
            <w:bottom w:val="none" w:sz="0" w:space="0" w:color="auto"/>
            <w:right w:val="none" w:sz="0" w:space="0" w:color="auto"/>
          </w:divBdr>
        </w:div>
        <w:div w:id="318462489">
          <w:marLeft w:val="0"/>
          <w:marRight w:val="0"/>
          <w:marTop w:val="0"/>
          <w:marBottom w:val="0"/>
          <w:divBdr>
            <w:top w:val="none" w:sz="0" w:space="0" w:color="auto"/>
            <w:left w:val="none" w:sz="0" w:space="0" w:color="auto"/>
            <w:bottom w:val="none" w:sz="0" w:space="0" w:color="auto"/>
            <w:right w:val="none" w:sz="0" w:space="0" w:color="auto"/>
          </w:divBdr>
        </w:div>
        <w:div w:id="3291371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dia.edu.ec/politica-de-privacida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sustainabledevelopment/es/sustainable-development-goa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99E320FEF324C4D8BBE2E04F899F88D" ma:contentTypeVersion="14" ma:contentTypeDescription="Crear nuevo documento." ma:contentTypeScope="" ma:versionID="1d9fd624263d48b948ab0ad66eb98c00">
  <xsd:schema xmlns:xsd="http://www.w3.org/2001/XMLSchema" xmlns:xs="http://www.w3.org/2001/XMLSchema" xmlns:p="http://schemas.microsoft.com/office/2006/metadata/properties" xmlns:ns2="2f81b250-7d1b-47c8-b342-45383501d7a1" xmlns:ns3="d7f6e601-0592-4ac5-90e2-0a7f5f372133" targetNamespace="http://schemas.microsoft.com/office/2006/metadata/properties" ma:root="true" ma:fieldsID="a38417776af46074642608cecd4686fd" ns2:_="" ns3:_="">
    <xsd:import namespace="2f81b250-7d1b-47c8-b342-45383501d7a1"/>
    <xsd:import namespace="d7f6e601-0592-4ac5-90e2-0a7f5f3721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b250-7d1b-47c8-b342-45383501d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6963e27-d887-42cf-8331-eb3c4552a8f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6e601-0592-4ac5-90e2-0a7f5f3721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891cc1-ec7a-4471-a564-332e777ab995}" ma:internalName="TaxCatchAll" ma:showField="CatchAllData" ma:web="d7f6e601-0592-4ac5-90e2-0a7f5f372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7f6e601-0592-4ac5-90e2-0a7f5f372133" xsi:nil="true"/>
    <lcf76f155ced4ddcb4097134ff3c332f xmlns="2f81b250-7d1b-47c8-b342-45383501d7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9C6342-A2EB-4417-848C-2852DA8F90DB}">
  <ds:schemaRefs>
    <ds:schemaRef ds:uri="http://schemas.microsoft.com/sharepoint/v3/contenttype/forms"/>
  </ds:schemaRefs>
</ds:datastoreItem>
</file>

<file path=customXml/itemProps2.xml><?xml version="1.0" encoding="utf-8"?>
<ds:datastoreItem xmlns:ds="http://schemas.openxmlformats.org/officeDocument/2006/customXml" ds:itemID="{0C46D8EB-B813-40F0-AE66-3030474A5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b250-7d1b-47c8-b342-45383501d7a1"/>
    <ds:schemaRef ds:uri="d7f6e601-0592-4ac5-90e2-0a7f5f37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4D5AEA-892E-4A59-99BB-390CB7778B43}">
  <ds:schemaRefs>
    <ds:schemaRef ds:uri="http://schemas.openxmlformats.org/officeDocument/2006/bibliography"/>
  </ds:schemaRefs>
</ds:datastoreItem>
</file>

<file path=customXml/itemProps4.xml><?xml version="1.0" encoding="utf-8"?>
<ds:datastoreItem xmlns:ds="http://schemas.openxmlformats.org/officeDocument/2006/customXml" ds:itemID="{FA09C8F6-6E1F-4E0A-A190-B9C6B6A10EC1}">
  <ds:schemaRefs>
    <ds:schemaRef ds:uri="http://schemas.microsoft.com/office/2006/metadata/properties"/>
    <ds:schemaRef ds:uri="http://schemas.microsoft.com/office/infopath/2007/PartnerControls"/>
    <ds:schemaRef ds:uri="d7f6e601-0592-4ac5-90e2-0a7f5f372133"/>
    <ds:schemaRef ds:uri="2f81b250-7d1b-47c8-b342-45383501d7a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990</Words>
  <Characters>5446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Gabriela Caceres</cp:lastModifiedBy>
  <cp:revision>4</cp:revision>
  <dcterms:created xsi:type="dcterms:W3CDTF">2026-03-17T21:45:00Z</dcterms:created>
  <dcterms:modified xsi:type="dcterms:W3CDTF">2026-03-17T22:04:00Z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0x010100499E320FEF324C4D8BBE2E04F899F88D</vt:lpwstr>
  </property>
  <property fmtid="{D5CDD505-2E9C-101B-9397-08002B2CF9AE}" pid="3" name="MediaServiceImageTags">
    <vt:lpwstr/>
  </property>
</Properties>
</file>